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CD054" w14:textId="257B91EC" w:rsidR="00391156" w:rsidRPr="006E0B21" w:rsidRDefault="009365EF">
      <w:pPr>
        <w:autoSpaceDE w:val="0"/>
        <w:autoSpaceDN w:val="0"/>
        <w:spacing w:before="424" w:after="0" w:line="390" w:lineRule="exact"/>
        <w:ind w:left="446" w:right="446"/>
        <w:jc w:val="right"/>
        <w:rPr>
          <w:rFonts w:ascii="標楷體" w:eastAsia="標楷體" w:hAnsi="標楷體"/>
          <w:lang w:eastAsia="zh-TW"/>
        </w:rPr>
      </w:pPr>
      <w:r w:rsidRPr="006E0B21">
        <w:rPr>
          <w:rFonts w:ascii="標楷體" w:eastAsia="標楷體" w:hAnsi="標楷體"/>
          <w:color w:val="000000"/>
          <w:sz w:val="28"/>
          <w:lang w:eastAsia="zh-TW"/>
        </w:rPr>
        <w:t>桃園市</w:t>
      </w:r>
      <w:r w:rsidR="006E0B21">
        <w:rPr>
          <w:rFonts w:ascii="標楷體" w:eastAsia="標楷體" w:hAnsi="標楷體" w:hint="eastAsia"/>
          <w:color w:val="000000"/>
          <w:sz w:val="28"/>
          <w:lang w:eastAsia="zh-TW"/>
        </w:rPr>
        <w:t>永安</w:t>
      </w:r>
      <w:r w:rsidRPr="006E0B21">
        <w:rPr>
          <w:rFonts w:ascii="標楷體" w:eastAsia="標楷體" w:hAnsi="標楷體"/>
          <w:color w:val="000000"/>
          <w:sz w:val="28"/>
          <w:lang w:eastAsia="zh-TW"/>
        </w:rPr>
        <w:t>國民小學</w:t>
      </w:r>
      <w:r w:rsidRPr="006E0B21">
        <w:rPr>
          <w:rFonts w:ascii="標楷體" w:eastAsia="標楷體" w:hAnsi="標楷體"/>
          <w:b/>
          <w:color w:val="000000"/>
          <w:sz w:val="28"/>
          <w:lang w:eastAsia="zh-TW"/>
        </w:rPr>
        <w:t xml:space="preserve"> 11</w:t>
      </w:r>
      <w:r w:rsidR="006E0B21">
        <w:rPr>
          <w:rFonts w:ascii="標楷體" w:eastAsia="標楷體" w:hAnsi="標楷體"/>
          <w:b/>
          <w:color w:val="000000"/>
          <w:sz w:val="28"/>
          <w:lang w:eastAsia="zh-TW"/>
        </w:rPr>
        <w:t>2</w:t>
      </w:r>
      <w:r w:rsidRPr="006E0B21">
        <w:rPr>
          <w:rFonts w:ascii="標楷體" w:eastAsia="標楷體" w:hAnsi="標楷體"/>
          <w:color w:val="000000"/>
          <w:sz w:val="28"/>
          <w:lang w:eastAsia="zh-TW"/>
        </w:rPr>
        <w:t xml:space="preserve"> 學年度課後照顧服務教師甄選簡章</w:t>
      </w:r>
      <w:r w:rsidRPr="006E0B21">
        <w:rPr>
          <w:rFonts w:ascii="標楷體" w:eastAsia="標楷體" w:hAnsi="標楷體"/>
          <w:b/>
          <w:color w:val="000000"/>
          <w:sz w:val="28"/>
          <w:lang w:eastAsia="zh-TW"/>
        </w:rPr>
        <w:t>(</w:t>
      </w:r>
      <w:r w:rsidRPr="006E0B21">
        <w:rPr>
          <w:rFonts w:ascii="標楷體" w:eastAsia="標楷體" w:hAnsi="標楷體"/>
          <w:color w:val="000000"/>
          <w:sz w:val="28"/>
          <w:lang w:eastAsia="zh-TW"/>
        </w:rPr>
        <w:t>第一次甄選</w:t>
      </w:r>
      <w:r w:rsidRPr="006E0B21">
        <w:rPr>
          <w:rFonts w:ascii="標楷體" w:eastAsia="標楷體" w:hAnsi="標楷體"/>
          <w:b/>
          <w:color w:val="000000"/>
          <w:sz w:val="28"/>
          <w:lang w:eastAsia="zh-TW"/>
        </w:rPr>
        <w:t xml:space="preserve">) </w:t>
      </w:r>
    </w:p>
    <w:p w14:paraId="5D80DFC2" w14:textId="77777777" w:rsidR="00391156" w:rsidRPr="006E0B21" w:rsidRDefault="009365EF">
      <w:pPr>
        <w:autoSpaceDE w:val="0"/>
        <w:autoSpaceDN w:val="0"/>
        <w:spacing w:after="0" w:line="296" w:lineRule="exact"/>
        <w:ind w:left="112" w:right="112"/>
        <w:rPr>
          <w:rFonts w:ascii="標楷體" w:eastAsia="標楷體" w:hAnsi="標楷體"/>
          <w:lang w:eastAsia="zh-TW"/>
        </w:rPr>
      </w:pPr>
      <w:r w:rsidRPr="006E0B21">
        <w:rPr>
          <w:rFonts w:ascii="標楷體" w:eastAsia="標楷體" w:hAnsi="標楷體"/>
          <w:color w:val="000000"/>
          <w:sz w:val="24"/>
          <w:lang w:eastAsia="zh-TW"/>
        </w:rPr>
        <w:t xml:space="preserve">一、依據 </w:t>
      </w:r>
    </w:p>
    <w:p w14:paraId="34150CFD" w14:textId="77777777" w:rsidR="00391156" w:rsidRPr="006E0B21" w:rsidRDefault="009365EF">
      <w:pPr>
        <w:autoSpaceDE w:val="0"/>
        <w:autoSpaceDN w:val="0"/>
        <w:spacing w:after="0" w:line="354" w:lineRule="exact"/>
        <w:ind w:left="112" w:right="112"/>
        <w:rPr>
          <w:rFonts w:ascii="標楷體" w:eastAsia="標楷體" w:hAnsi="標楷體"/>
          <w:lang w:eastAsia="zh-TW"/>
        </w:rPr>
      </w:pPr>
      <w:r w:rsidRPr="006E0B21">
        <w:rPr>
          <w:rFonts w:ascii="標楷體" w:eastAsia="標楷體" w:hAnsi="標楷體"/>
          <w:color w:val="000000"/>
          <w:sz w:val="24"/>
          <w:lang w:eastAsia="zh-TW"/>
        </w:rPr>
        <w:t xml:space="preserve">(一)兒童課後照顧服務班與中心設立及管理辦法。 </w:t>
      </w:r>
      <w:r w:rsidRPr="006E0B21">
        <w:rPr>
          <w:rFonts w:ascii="標楷體" w:eastAsia="標楷體" w:hAnsi="標楷體"/>
          <w:lang w:eastAsia="zh-TW"/>
        </w:rPr>
        <w:br/>
      </w:r>
      <w:r w:rsidRPr="006E0B21">
        <w:rPr>
          <w:rFonts w:ascii="標楷體" w:eastAsia="標楷體" w:hAnsi="標楷體"/>
          <w:color w:val="000000"/>
          <w:sz w:val="24"/>
          <w:lang w:eastAsia="zh-TW"/>
        </w:rPr>
        <w:t xml:space="preserve">(二)桃園市公私立國民小學辦理兒童課後照顧服務班補充規定。 </w:t>
      </w:r>
      <w:r w:rsidRPr="006E0B21">
        <w:rPr>
          <w:rFonts w:ascii="標楷體" w:eastAsia="標楷體" w:hAnsi="標楷體"/>
          <w:lang w:eastAsia="zh-TW"/>
        </w:rPr>
        <w:br/>
      </w:r>
      <w:r w:rsidRPr="006E0B21">
        <w:rPr>
          <w:rFonts w:ascii="標楷體" w:eastAsia="標楷體" w:hAnsi="標楷體"/>
          <w:color w:val="000000"/>
          <w:sz w:val="24"/>
          <w:lang w:eastAsia="zh-TW"/>
        </w:rPr>
        <w:t xml:space="preserve">(三)教育人員任用條例及其施行細則。 </w:t>
      </w:r>
    </w:p>
    <w:p w14:paraId="26A014E3" w14:textId="77777777" w:rsidR="00391156" w:rsidRPr="006E0B21" w:rsidRDefault="009365EF">
      <w:pPr>
        <w:autoSpaceDE w:val="0"/>
        <w:autoSpaceDN w:val="0"/>
        <w:spacing w:before="300" w:after="60" w:line="240" w:lineRule="exact"/>
        <w:ind w:left="112" w:right="112"/>
        <w:rPr>
          <w:rFonts w:ascii="標楷體" w:eastAsia="標楷體" w:hAnsi="標楷體"/>
        </w:rPr>
      </w:pPr>
      <w:r w:rsidRPr="006E0B21">
        <w:rPr>
          <w:rFonts w:ascii="標楷體" w:eastAsia="標楷體" w:hAnsi="標楷體"/>
          <w:color w:val="000000"/>
          <w:sz w:val="24"/>
        </w:rPr>
        <w:t xml:space="preserve">二、招聘類別及缺額 </w:t>
      </w:r>
    </w:p>
    <w:tbl>
      <w:tblPr>
        <w:tblW w:w="0" w:type="auto"/>
        <w:tblInd w:w="572" w:type="dxa"/>
        <w:tblLayout w:type="fixed"/>
        <w:tblLook w:val="04A0" w:firstRow="1" w:lastRow="0" w:firstColumn="1" w:lastColumn="0" w:noHBand="0" w:noVBand="1"/>
      </w:tblPr>
      <w:tblGrid>
        <w:gridCol w:w="2117"/>
        <w:gridCol w:w="1134"/>
        <w:gridCol w:w="6213"/>
      </w:tblGrid>
      <w:tr w:rsidR="00CB57CB" w:rsidRPr="006E0B21" w14:paraId="097E7479" w14:textId="77777777" w:rsidTr="00CB57CB">
        <w:trPr>
          <w:trHeight w:hRule="exact" w:val="322"/>
        </w:trPr>
        <w:tc>
          <w:tcPr>
            <w:tcW w:w="2117" w:type="dxa"/>
            <w:tcBorders>
              <w:top w:val="single" w:sz="4" w:space="0" w:color="000000"/>
              <w:left w:val="single" w:sz="4" w:space="0" w:color="000000"/>
              <w:bottom w:val="single" w:sz="4" w:space="0" w:color="000000"/>
              <w:right w:val="single" w:sz="3" w:space="0" w:color="000000"/>
            </w:tcBorders>
            <w:tcMar>
              <w:left w:w="0" w:type="dxa"/>
              <w:right w:w="0" w:type="dxa"/>
            </w:tcMar>
          </w:tcPr>
          <w:p w14:paraId="373A69E5" w14:textId="77777777" w:rsidR="00CB57CB" w:rsidRPr="006E0B21" w:rsidRDefault="00CB57CB">
            <w:pPr>
              <w:autoSpaceDE w:val="0"/>
              <w:autoSpaceDN w:val="0"/>
              <w:spacing w:after="0" w:line="296" w:lineRule="exact"/>
              <w:jc w:val="center"/>
              <w:rPr>
                <w:rFonts w:ascii="標楷體" w:eastAsia="標楷體" w:hAnsi="標楷體"/>
              </w:rPr>
            </w:pPr>
            <w:r w:rsidRPr="006E0B21">
              <w:rPr>
                <w:rFonts w:ascii="標楷體" w:eastAsia="標楷體" w:hAnsi="標楷體"/>
                <w:color w:val="000000"/>
                <w:sz w:val="24"/>
              </w:rPr>
              <w:t xml:space="preserve">任教類別 </w:t>
            </w:r>
          </w:p>
          <w:p w14:paraId="5B5C407A" w14:textId="7E4BA65E" w:rsidR="00CB57CB" w:rsidRPr="006E0B21" w:rsidRDefault="00CB57CB">
            <w:pPr>
              <w:autoSpaceDE w:val="0"/>
              <w:autoSpaceDN w:val="0"/>
              <w:spacing w:after="0" w:line="296" w:lineRule="exact"/>
              <w:jc w:val="center"/>
              <w:rPr>
                <w:rFonts w:ascii="標楷體" w:eastAsia="標楷體" w:hAnsi="標楷體"/>
              </w:rPr>
            </w:pPr>
            <w:r w:rsidRPr="006E0B21">
              <w:rPr>
                <w:rFonts w:ascii="標楷體" w:eastAsia="標楷體" w:hAnsi="標楷體"/>
                <w:color w:val="000000"/>
                <w:sz w:val="24"/>
              </w:rPr>
              <w:t xml:space="preserve"> </w:t>
            </w:r>
          </w:p>
        </w:tc>
        <w:tc>
          <w:tcPr>
            <w:tcW w:w="1134" w:type="dxa"/>
            <w:tcBorders>
              <w:top w:val="single" w:sz="4" w:space="0" w:color="000000"/>
              <w:left w:val="single" w:sz="3" w:space="0" w:color="000000"/>
              <w:bottom w:val="single" w:sz="4" w:space="0" w:color="000000"/>
              <w:right w:val="single" w:sz="4" w:space="0" w:color="000000"/>
            </w:tcBorders>
            <w:tcMar>
              <w:left w:w="0" w:type="dxa"/>
              <w:right w:w="0" w:type="dxa"/>
            </w:tcMar>
          </w:tcPr>
          <w:p w14:paraId="7D226CF2" w14:textId="77777777" w:rsidR="00CB57CB" w:rsidRPr="006E0B21" w:rsidRDefault="00CB57CB">
            <w:pPr>
              <w:autoSpaceDE w:val="0"/>
              <w:autoSpaceDN w:val="0"/>
              <w:spacing w:after="0" w:line="296" w:lineRule="exact"/>
              <w:jc w:val="center"/>
              <w:rPr>
                <w:rFonts w:ascii="標楷體" w:eastAsia="標楷體" w:hAnsi="標楷體"/>
              </w:rPr>
            </w:pPr>
            <w:r w:rsidRPr="006E0B21">
              <w:rPr>
                <w:rFonts w:ascii="標楷體" w:eastAsia="標楷體" w:hAnsi="標楷體"/>
                <w:color w:val="000000"/>
                <w:sz w:val="24"/>
              </w:rPr>
              <w:t xml:space="preserve">名額 </w:t>
            </w:r>
          </w:p>
        </w:tc>
        <w:tc>
          <w:tcPr>
            <w:tcW w:w="6213" w:type="dxa"/>
            <w:tcBorders>
              <w:top w:val="single" w:sz="4" w:space="0" w:color="000000"/>
              <w:left w:val="single" w:sz="4" w:space="0" w:color="000000"/>
              <w:bottom w:val="single" w:sz="4" w:space="0" w:color="000000"/>
              <w:right w:val="single" w:sz="3" w:space="0" w:color="000000"/>
            </w:tcBorders>
            <w:tcMar>
              <w:left w:w="0" w:type="dxa"/>
              <w:right w:w="0" w:type="dxa"/>
            </w:tcMar>
          </w:tcPr>
          <w:p w14:paraId="2CBA7DF2" w14:textId="77777777" w:rsidR="00CB57CB" w:rsidRPr="006E0B21" w:rsidRDefault="00CB57CB">
            <w:pPr>
              <w:autoSpaceDE w:val="0"/>
              <w:autoSpaceDN w:val="0"/>
              <w:spacing w:after="0" w:line="296" w:lineRule="exact"/>
              <w:jc w:val="center"/>
              <w:rPr>
                <w:rFonts w:ascii="標楷體" w:eastAsia="標楷體" w:hAnsi="標楷體"/>
              </w:rPr>
            </w:pPr>
            <w:r w:rsidRPr="006E0B21">
              <w:rPr>
                <w:rFonts w:ascii="標楷體" w:eastAsia="標楷體" w:hAnsi="標楷體"/>
                <w:color w:val="000000"/>
                <w:sz w:val="24"/>
              </w:rPr>
              <w:t xml:space="preserve">聘期 </w:t>
            </w:r>
          </w:p>
        </w:tc>
      </w:tr>
      <w:tr w:rsidR="00CB57CB" w:rsidRPr="006E0B21" w14:paraId="1774D4FE" w14:textId="77777777" w:rsidTr="00CB57CB">
        <w:trPr>
          <w:trHeight w:hRule="exact" w:val="756"/>
        </w:trPr>
        <w:tc>
          <w:tcPr>
            <w:tcW w:w="2117" w:type="dxa"/>
            <w:tcBorders>
              <w:top w:val="single" w:sz="4" w:space="0" w:color="000000"/>
              <w:left w:val="single" w:sz="4" w:space="0" w:color="000000"/>
              <w:bottom w:val="single" w:sz="4" w:space="0" w:color="000000"/>
              <w:right w:val="single" w:sz="3" w:space="0" w:color="000000"/>
            </w:tcBorders>
            <w:tcMar>
              <w:left w:w="0" w:type="dxa"/>
              <w:right w:w="0" w:type="dxa"/>
            </w:tcMar>
          </w:tcPr>
          <w:p w14:paraId="3937C35F" w14:textId="77777777" w:rsidR="00CB57CB" w:rsidRPr="006E0B21" w:rsidRDefault="00CB57CB">
            <w:pPr>
              <w:autoSpaceDE w:val="0"/>
              <w:autoSpaceDN w:val="0"/>
              <w:spacing w:before="190" w:after="0" w:line="322" w:lineRule="exact"/>
              <w:jc w:val="center"/>
              <w:rPr>
                <w:rFonts w:ascii="標楷體" w:eastAsia="標楷體" w:hAnsi="標楷體"/>
                <w:lang w:eastAsia="zh-TW"/>
              </w:rPr>
            </w:pPr>
            <w:r w:rsidRPr="006E0B21">
              <w:rPr>
                <w:rFonts w:ascii="標楷體" w:eastAsia="標楷體" w:hAnsi="標楷體"/>
                <w:color w:val="000000"/>
                <w:sz w:val="24"/>
                <w:lang w:eastAsia="zh-TW"/>
              </w:rPr>
              <w:t xml:space="preserve">課照教師 </w:t>
            </w:r>
          </w:p>
          <w:p w14:paraId="678AEA16" w14:textId="637922C5" w:rsidR="00CB57CB" w:rsidRPr="006E0B21" w:rsidRDefault="00CB57CB">
            <w:pPr>
              <w:autoSpaceDE w:val="0"/>
              <w:autoSpaceDN w:val="0"/>
              <w:spacing w:before="190" w:after="0" w:line="322" w:lineRule="exact"/>
              <w:jc w:val="center"/>
              <w:rPr>
                <w:rFonts w:ascii="標楷體" w:eastAsia="標楷體" w:hAnsi="標楷體"/>
                <w:lang w:eastAsia="zh-TW"/>
              </w:rPr>
            </w:pPr>
          </w:p>
          <w:p w14:paraId="574333E5" w14:textId="77777777" w:rsidR="00CB57CB" w:rsidRPr="006E0B21" w:rsidRDefault="00CB57CB">
            <w:pPr>
              <w:autoSpaceDE w:val="0"/>
              <w:autoSpaceDN w:val="0"/>
              <w:spacing w:before="156" w:after="0" w:line="384" w:lineRule="exact"/>
              <w:ind w:left="-60" w:firstLine="60"/>
              <w:rPr>
                <w:rFonts w:ascii="標楷體" w:eastAsia="標楷體" w:hAnsi="標楷體"/>
                <w:lang w:eastAsia="zh-TW"/>
              </w:rPr>
            </w:pPr>
            <w:r w:rsidRPr="006E0B21">
              <w:rPr>
                <w:rFonts w:ascii="標楷體" w:eastAsia="標楷體" w:hAnsi="標楷體"/>
                <w:color w:val="FF0000"/>
                <w:sz w:val="24"/>
                <w:lang w:eastAsia="zh-TW"/>
              </w:rPr>
              <w:t>2</w:t>
            </w:r>
            <w:r w:rsidRPr="006E0B21">
              <w:rPr>
                <w:rFonts w:ascii="標楷體" w:eastAsia="標楷體" w:hAnsi="標楷體"/>
                <w:color w:val="000000"/>
                <w:sz w:val="24"/>
                <w:lang w:eastAsia="zh-TW"/>
              </w:rPr>
              <w:t xml:space="preserve"> 名，備取若干數每班未達 23 人加入，另依序擇需配合完成各項長為一學年。本</w:t>
            </w:r>
          </w:p>
          <w:p w14:paraId="482AB33B" w14:textId="77777777" w:rsidR="00CB57CB" w:rsidRPr="006E0B21" w:rsidRDefault="00CB57CB">
            <w:pPr>
              <w:autoSpaceDE w:val="0"/>
              <w:autoSpaceDN w:val="0"/>
              <w:spacing w:after="0" w:line="468" w:lineRule="exact"/>
              <w:rPr>
                <w:rFonts w:ascii="標楷體" w:eastAsia="標楷體" w:hAnsi="標楷體"/>
                <w:lang w:eastAsia="zh-TW"/>
              </w:rPr>
            </w:pPr>
            <w:r w:rsidRPr="006E0B21">
              <w:rPr>
                <w:rFonts w:ascii="標楷體" w:eastAsia="標楷體" w:hAnsi="標楷體"/>
                <w:color w:val="000000"/>
                <w:sz w:val="24"/>
                <w:lang w:eastAsia="zh-TW"/>
              </w:rPr>
              <w:t>，經學校審核通授課鐘點計薪，鐘</w:t>
            </w:r>
          </w:p>
        </w:tc>
        <w:tc>
          <w:tcPr>
            <w:tcW w:w="1134" w:type="dxa"/>
            <w:tcBorders>
              <w:top w:val="single" w:sz="4" w:space="0" w:color="000000"/>
              <w:left w:val="single" w:sz="4" w:space="0" w:color="000000"/>
              <w:bottom w:val="single" w:sz="4" w:space="0" w:color="000000"/>
              <w:right w:val="single" w:sz="3" w:space="0" w:color="000000"/>
            </w:tcBorders>
            <w:tcMar>
              <w:left w:w="0" w:type="dxa"/>
              <w:right w:w="0" w:type="dxa"/>
            </w:tcMar>
          </w:tcPr>
          <w:p w14:paraId="292AAC83" w14:textId="6DE4C863" w:rsidR="00CB57CB" w:rsidRPr="006E0B21" w:rsidRDefault="00CB57CB">
            <w:pPr>
              <w:autoSpaceDE w:val="0"/>
              <w:autoSpaceDN w:val="0"/>
              <w:spacing w:before="200" w:after="0" w:line="320" w:lineRule="exact"/>
              <w:jc w:val="center"/>
              <w:rPr>
                <w:rFonts w:ascii="標楷體" w:eastAsia="標楷體" w:hAnsi="標楷體"/>
                <w:lang w:eastAsia="zh-TW"/>
              </w:rPr>
            </w:pPr>
            <w:r>
              <w:rPr>
                <w:rFonts w:ascii="標楷體" w:eastAsia="標楷體" w:hAnsi="標楷體"/>
                <w:color w:val="FF0000"/>
                <w:sz w:val="24"/>
                <w:lang w:eastAsia="zh-TW"/>
              </w:rPr>
              <w:t>1</w:t>
            </w:r>
            <w:r w:rsidRPr="006E0B21">
              <w:rPr>
                <w:rFonts w:ascii="標楷體" w:eastAsia="標楷體" w:hAnsi="標楷體"/>
                <w:color w:val="FF0000"/>
                <w:sz w:val="24"/>
                <w:lang w:eastAsia="zh-TW"/>
              </w:rPr>
              <w:t xml:space="preserve"> </w:t>
            </w:r>
          </w:p>
          <w:p w14:paraId="6528DB67" w14:textId="77777777" w:rsidR="00CB57CB" w:rsidRPr="006E0B21" w:rsidRDefault="00CB57CB">
            <w:pPr>
              <w:tabs>
                <w:tab w:val="left" w:pos="100"/>
              </w:tabs>
              <w:autoSpaceDE w:val="0"/>
              <w:autoSpaceDN w:val="0"/>
              <w:spacing w:before="122" w:after="0" w:line="390" w:lineRule="exact"/>
              <w:rPr>
                <w:rFonts w:ascii="標楷體" w:eastAsia="標楷體" w:hAnsi="標楷體"/>
                <w:lang w:eastAsia="zh-TW"/>
              </w:rPr>
            </w:pPr>
            <w:r w:rsidRPr="006E0B21">
              <w:rPr>
                <w:rFonts w:ascii="標楷體" w:eastAsia="標楷體" w:hAnsi="標楷體"/>
                <w:color w:val="000000"/>
                <w:sz w:val="24"/>
                <w:lang w:eastAsia="zh-TW"/>
              </w:rPr>
              <w:t>名，未達</w:t>
            </w:r>
            <w:r w:rsidRPr="006E0B21">
              <w:rPr>
                <w:rFonts w:ascii="標楷體" w:eastAsia="標楷體" w:hAnsi="標楷體"/>
                <w:lang w:eastAsia="zh-TW"/>
              </w:rPr>
              <w:tab/>
            </w:r>
            <w:r w:rsidRPr="006E0B21">
              <w:rPr>
                <w:rFonts w:ascii="標楷體" w:eastAsia="標楷體" w:hAnsi="標楷體"/>
                <w:color w:val="000000"/>
                <w:sz w:val="24"/>
                <w:lang w:eastAsia="zh-TW"/>
              </w:rPr>
              <w:t>，學校得優備取若成果，若校將不定</w:t>
            </w:r>
          </w:p>
          <w:p w14:paraId="6B75F900" w14:textId="77777777" w:rsidR="00CB57CB" w:rsidRPr="006E0B21" w:rsidRDefault="00CB57CB">
            <w:pPr>
              <w:autoSpaceDE w:val="0"/>
              <w:autoSpaceDN w:val="0"/>
              <w:spacing w:after="0" w:line="468" w:lineRule="exact"/>
              <w:jc w:val="center"/>
              <w:rPr>
                <w:rFonts w:ascii="標楷體" w:eastAsia="標楷體" w:hAnsi="標楷體"/>
              </w:rPr>
            </w:pPr>
            <w:r w:rsidRPr="006E0B21">
              <w:rPr>
                <w:rFonts w:ascii="標楷體" w:eastAsia="標楷體" w:hAnsi="標楷體"/>
                <w:color w:val="000000"/>
                <w:sz w:val="24"/>
              </w:rPr>
              <w:t>過後，得點費依</w:t>
            </w:r>
          </w:p>
        </w:tc>
        <w:tc>
          <w:tcPr>
            <w:tcW w:w="6213" w:type="dxa"/>
            <w:tcBorders>
              <w:top w:val="single" w:sz="4" w:space="0" w:color="000000"/>
              <w:left w:val="single" w:sz="4" w:space="0" w:color="000000"/>
              <w:bottom w:val="single" w:sz="4" w:space="0" w:color="000000"/>
              <w:right w:val="single" w:sz="3" w:space="0" w:color="000000"/>
            </w:tcBorders>
            <w:tcMar>
              <w:left w:w="0" w:type="dxa"/>
              <w:right w:w="0" w:type="dxa"/>
            </w:tcMar>
          </w:tcPr>
          <w:p w14:paraId="27DE5523" w14:textId="17DC9EAC" w:rsidR="00CB57CB" w:rsidRPr="006E0B21" w:rsidRDefault="00CB57CB">
            <w:pPr>
              <w:autoSpaceDE w:val="0"/>
              <w:autoSpaceDN w:val="0"/>
              <w:spacing w:before="190" w:after="0" w:line="322" w:lineRule="exact"/>
              <w:jc w:val="center"/>
              <w:rPr>
                <w:rFonts w:ascii="標楷體" w:eastAsia="標楷體" w:hAnsi="標楷體"/>
              </w:rPr>
            </w:pPr>
            <w:r w:rsidRPr="006E0B21">
              <w:rPr>
                <w:rFonts w:ascii="標楷體" w:eastAsia="標楷體" w:hAnsi="標楷體"/>
                <w:color w:val="000000"/>
                <w:sz w:val="24"/>
              </w:rPr>
              <w:t>11</w:t>
            </w:r>
            <w:r>
              <w:rPr>
                <w:rFonts w:ascii="標楷體" w:eastAsia="標楷體" w:hAnsi="標楷體"/>
                <w:color w:val="000000"/>
                <w:sz w:val="24"/>
              </w:rPr>
              <w:t>2</w:t>
            </w:r>
            <w:r w:rsidRPr="006E0B21">
              <w:rPr>
                <w:rFonts w:ascii="標楷體" w:eastAsia="標楷體" w:hAnsi="標楷體"/>
                <w:color w:val="000000"/>
                <w:sz w:val="24"/>
              </w:rPr>
              <w:t xml:space="preserve"> 年月 8 月 30 日至 11</w:t>
            </w:r>
            <w:r>
              <w:rPr>
                <w:rFonts w:ascii="標楷體" w:eastAsia="標楷體" w:hAnsi="標楷體"/>
                <w:color w:val="000000"/>
                <w:sz w:val="24"/>
              </w:rPr>
              <w:t>3</w:t>
            </w:r>
            <w:r w:rsidRPr="006E0B21">
              <w:rPr>
                <w:rFonts w:ascii="標楷體" w:eastAsia="標楷體" w:hAnsi="標楷體"/>
                <w:color w:val="000000"/>
                <w:sz w:val="24"/>
              </w:rPr>
              <w:t xml:space="preserve"> 年 6 月 2</w:t>
            </w:r>
            <w:r w:rsidR="00CB3729">
              <w:rPr>
                <w:rFonts w:ascii="標楷體" w:eastAsia="標楷體" w:hAnsi="標楷體"/>
                <w:color w:val="000000"/>
                <w:sz w:val="24"/>
              </w:rPr>
              <w:t>7</w:t>
            </w:r>
            <w:r w:rsidRPr="006E0B21">
              <w:rPr>
                <w:rFonts w:ascii="標楷體" w:eastAsia="標楷體" w:hAnsi="標楷體"/>
                <w:color w:val="000000"/>
                <w:sz w:val="24"/>
              </w:rPr>
              <w:t xml:space="preserve"> 日 </w:t>
            </w:r>
          </w:p>
        </w:tc>
      </w:tr>
      <w:tr w:rsidR="00391156" w:rsidRPr="006E0B21" w14:paraId="3386CC04" w14:textId="77777777" w:rsidTr="00CB57CB">
        <w:trPr>
          <w:trHeight w:hRule="exact" w:val="2543"/>
        </w:trPr>
        <w:tc>
          <w:tcPr>
            <w:tcW w:w="9464" w:type="dxa"/>
            <w:gridSpan w:val="3"/>
            <w:tcBorders>
              <w:left w:val="single" w:sz="4" w:space="0" w:color="000000"/>
              <w:bottom w:val="single" w:sz="4" w:space="0" w:color="000000"/>
              <w:right w:val="single" w:sz="3" w:space="0" w:color="000000"/>
            </w:tcBorders>
            <w:tcMar>
              <w:left w:w="0" w:type="dxa"/>
              <w:right w:w="0" w:type="dxa"/>
            </w:tcMar>
          </w:tcPr>
          <w:p w14:paraId="5C6B7388" w14:textId="77777777" w:rsidR="0070790D" w:rsidRDefault="009365EF" w:rsidP="0070790D">
            <w:pPr>
              <w:autoSpaceDE w:val="0"/>
              <w:autoSpaceDN w:val="0"/>
              <w:spacing w:after="0" w:line="310" w:lineRule="exact"/>
              <w:ind w:left="240" w:right="102" w:hangingChars="100" w:hanging="240"/>
              <w:rPr>
                <w:rFonts w:ascii="標楷體" w:eastAsia="標楷體" w:hAnsi="標楷體"/>
                <w:lang w:eastAsia="zh-TW"/>
              </w:rPr>
            </w:pPr>
            <w:r w:rsidRPr="006E0B21">
              <w:rPr>
                <w:rFonts w:ascii="標楷體" w:eastAsia="標楷體" w:hAnsi="標楷體"/>
                <w:color w:val="000000"/>
                <w:sz w:val="24"/>
                <w:lang w:eastAsia="zh-TW"/>
              </w:rPr>
              <w:t>1.徵聘名額：正取</w:t>
            </w:r>
            <w:r w:rsidRPr="006E0B21">
              <w:rPr>
                <w:rFonts w:ascii="標楷體" w:eastAsia="標楷體" w:hAnsi="標楷體"/>
                <w:color w:val="FF0000"/>
                <w:sz w:val="24"/>
                <w:lang w:eastAsia="zh-TW"/>
              </w:rPr>
              <w:t xml:space="preserve"> </w:t>
            </w:r>
            <w:r w:rsidR="0070790D">
              <w:rPr>
                <w:rFonts w:ascii="標楷體" w:eastAsia="標楷體" w:hAnsi="標楷體"/>
                <w:color w:val="FF0000"/>
                <w:sz w:val="24"/>
                <w:lang w:eastAsia="zh-TW"/>
              </w:rPr>
              <w:t>1</w:t>
            </w:r>
            <w:r w:rsidRPr="006E0B21">
              <w:rPr>
                <w:rFonts w:ascii="標楷體" w:eastAsia="標楷體" w:hAnsi="標楷體"/>
                <w:color w:val="000000"/>
                <w:sz w:val="24"/>
                <w:lang w:eastAsia="zh-TW"/>
              </w:rPr>
              <w:t xml:space="preserve"> 名，備取若干名，未達錄取標準，本校得不足額錄取。 </w:t>
            </w:r>
          </w:p>
          <w:p w14:paraId="5DA278B9" w14:textId="12A71CAA" w:rsidR="00391156" w:rsidRPr="006E0B21" w:rsidRDefault="009365EF" w:rsidP="0070790D">
            <w:pPr>
              <w:autoSpaceDE w:val="0"/>
              <w:autoSpaceDN w:val="0"/>
              <w:spacing w:after="0" w:line="310" w:lineRule="exact"/>
              <w:ind w:left="240" w:right="102" w:hangingChars="100" w:hanging="240"/>
              <w:rPr>
                <w:rFonts w:ascii="標楷體" w:eastAsia="標楷體" w:hAnsi="標楷體"/>
                <w:lang w:eastAsia="zh-TW"/>
              </w:rPr>
            </w:pPr>
            <w:r w:rsidRPr="006E0B21">
              <w:rPr>
                <w:rFonts w:ascii="標楷體" w:eastAsia="標楷體" w:hAnsi="標楷體"/>
                <w:color w:val="000000"/>
                <w:sz w:val="24"/>
                <w:lang w:eastAsia="zh-TW"/>
              </w:rPr>
              <w:t>2.若開學後招生人數每班未達 2</w:t>
            </w:r>
            <w:r w:rsidR="00CB57CB">
              <w:rPr>
                <w:rFonts w:ascii="標楷體" w:eastAsia="標楷體" w:hAnsi="標楷體"/>
                <w:color w:val="000000"/>
                <w:sz w:val="24"/>
                <w:lang w:eastAsia="zh-TW"/>
              </w:rPr>
              <w:t>5</w:t>
            </w:r>
            <w:r w:rsidRPr="006E0B21">
              <w:rPr>
                <w:rFonts w:ascii="標楷體" w:eastAsia="標楷體" w:hAnsi="標楷體"/>
                <w:color w:val="000000"/>
                <w:sz w:val="24"/>
                <w:lang w:eastAsia="zh-TW"/>
              </w:rPr>
              <w:t xml:space="preserve"> 人，學校得併班或停開，教師不得提出異議，並全力配合學校安排。 </w:t>
            </w:r>
          </w:p>
          <w:p w14:paraId="1C894D19" w14:textId="77777777" w:rsidR="0070790D" w:rsidRDefault="009365EF" w:rsidP="0070790D">
            <w:pPr>
              <w:autoSpaceDE w:val="0"/>
              <w:autoSpaceDN w:val="0"/>
              <w:spacing w:before="4" w:after="0" w:line="312" w:lineRule="exact"/>
              <w:ind w:left="240" w:right="102" w:hangingChars="100" w:hanging="240"/>
              <w:rPr>
                <w:rFonts w:ascii="標楷體" w:eastAsia="標楷體" w:hAnsi="標楷體"/>
                <w:lang w:eastAsia="zh-TW"/>
              </w:rPr>
            </w:pPr>
            <w:r w:rsidRPr="006E0B21">
              <w:rPr>
                <w:rFonts w:ascii="標楷體" w:eastAsia="標楷體" w:hAnsi="標楷體"/>
                <w:color w:val="000000"/>
                <w:sz w:val="24"/>
                <w:lang w:eastAsia="zh-TW"/>
              </w:rPr>
              <w:t xml:space="preserve">3.為因應後續學生加入，另依序擇優備取若干名，依序聘用。 </w:t>
            </w:r>
          </w:p>
          <w:p w14:paraId="7A8619C4" w14:textId="7DE38599" w:rsidR="0070790D" w:rsidRDefault="009365EF" w:rsidP="0070790D">
            <w:pPr>
              <w:autoSpaceDE w:val="0"/>
              <w:autoSpaceDN w:val="0"/>
              <w:spacing w:before="4" w:after="0" w:line="312" w:lineRule="exact"/>
              <w:ind w:left="240" w:right="102" w:hangingChars="100" w:hanging="240"/>
              <w:rPr>
                <w:rFonts w:ascii="標楷體" w:eastAsia="標楷體" w:hAnsi="標楷體"/>
                <w:color w:val="000000"/>
                <w:sz w:val="24"/>
                <w:lang w:eastAsia="zh-TW"/>
              </w:rPr>
            </w:pPr>
            <w:r w:rsidRPr="006E0B21">
              <w:rPr>
                <w:rFonts w:ascii="標楷體" w:eastAsia="標楷體" w:hAnsi="標楷體"/>
                <w:color w:val="000000"/>
                <w:sz w:val="24"/>
                <w:lang w:eastAsia="zh-TW"/>
              </w:rPr>
              <w:t>4.若經錄取老師，需配合完成各項成果，若無法配合，則可中途解聘，不得異議。</w:t>
            </w:r>
          </w:p>
          <w:p w14:paraId="7D64816D" w14:textId="5A5F7E24" w:rsidR="00391156" w:rsidRPr="006E0B21" w:rsidRDefault="009365EF" w:rsidP="0070790D">
            <w:pPr>
              <w:autoSpaceDE w:val="0"/>
              <w:autoSpaceDN w:val="0"/>
              <w:spacing w:before="4" w:after="0" w:line="312" w:lineRule="exact"/>
              <w:ind w:left="240" w:right="102" w:hangingChars="100" w:hanging="240"/>
              <w:rPr>
                <w:rFonts w:ascii="標楷體" w:eastAsia="標楷體" w:hAnsi="標楷體"/>
                <w:lang w:eastAsia="zh-TW"/>
              </w:rPr>
            </w:pPr>
            <w:r w:rsidRPr="006E0B21">
              <w:rPr>
                <w:rFonts w:ascii="標楷體" w:eastAsia="標楷體" w:hAnsi="標楷體"/>
                <w:color w:val="000000"/>
                <w:sz w:val="24"/>
                <w:lang w:eastAsia="zh-TW"/>
              </w:rPr>
              <w:t xml:space="preserve">5.聘用期間每次最長為一學年。本校將不定期召開考核會議，針對服務情形給予成績，服務成績優良者，經學校審核通過後，得依服務成績順序免甄選續聘一學年。 </w:t>
            </w:r>
          </w:p>
          <w:p w14:paraId="13C62504" w14:textId="2F76805E" w:rsidR="00391156" w:rsidRPr="006E0B21" w:rsidRDefault="009365EF" w:rsidP="0070790D">
            <w:pPr>
              <w:autoSpaceDE w:val="0"/>
              <w:autoSpaceDN w:val="0"/>
              <w:spacing w:after="0" w:line="316" w:lineRule="exact"/>
              <w:ind w:left="240" w:hangingChars="100" w:hanging="240"/>
              <w:rPr>
                <w:rFonts w:ascii="標楷體" w:eastAsia="標楷體" w:hAnsi="標楷體"/>
                <w:lang w:eastAsia="zh-TW"/>
              </w:rPr>
            </w:pPr>
            <w:r w:rsidRPr="006E0B21">
              <w:rPr>
                <w:rFonts w:ascii="標楷體" w:eastAsia="標楷體" w:hAnsi="標楷體"/>
                <w:color w:val="000000"/>
                <w:sz w:val="24"/>
                <w:lang w:eastAsia="zh-TW"/>
              </w:rPr>
              <w:t xml:space="preserve">6.服務人員依實際授課鐘點計薪，鐘點費依市府規定標準為基準並依學生人數調整時薪。 </w:t>
            </w:r>
          </w:p>
        </w:tc>
      </w:tr>
    </w:tbl>
    <w:p w14:paraId="3E4BBFB3" w14:textId="77777777" w:rsidR="00DF0E9C" w:rsidRDefault="009365EF" w:rsidP="00DF0E9C">
      <w:pPr>
        <w:autoSpaceDE w:val="0"/>
        <w:autoSpaceDN w:val="0"/>
        <w:spacing w:after="0" w:line="240" w:lineRule="auto"/>
        <w:rPr>
          <w:rFonts w:ascii="標楷體" w:eastAsia="標楷體" w:hAnsi="標楷體"/>
          <w:lang w:eastAsia="zh-TW"/>
        </w:rPr>
      </w:pPr>
      <w:r w:rsidRPr="006E0B21">
        <w:rPr>
          <w:rFonts w:ascii="標楷體" w:eastAsia="標楷體" w:hAnsi="標楷體"/>
          <w:color w:val="000000"/>
          <w:sz w:val="24"/>
          <w:lang w:eastAsia="zh-TW"/>
        </w:rPr>
        <w:t xml:space="preserve">三、報名資格 </w:t>
      </w:r>
    </w:p>
    <w:p w14:paraId="4E212890" w14:textId="77777777" w:rsidR="00916D5C" w:rsidRDefault="009365EF" w:rsidP="00DF0E9C">
      <w:pPr>
        <w:autoSpaceDE w:val="0"/>
        <w:autoSpaceDN w:val="0"/>
        <w:spacing w:after="0" w:line="240" w:lineRule="auto"/>
        <w:ind w:leftChars="50" w:left="110"/>
        <w:rPr>
          <w:rFonts w:ascii="標楷體" w:eastAsia="標楷體" w:hAnsi="標楷體"/>
          <w:color w:val="000000"/>
          <w:sz w:val="24"/>
          <w:lang w:eastAsia="zh-TW"/>
        </w:rPr>
      </w:pPr>
      <w:r w:rsidRPr="006E0B21">
        <w:rPr>
          <w:rFonts w:ascii="標楷體" w:eastAsia="標楷體" w:hAnsi="標楷體"/>
          <w:color w:val="000000"/>
          <w:sz w:val="24"/>
          <w:lang w:eastAsia="zh-TW"/>
        </w:rPr>
        <w:t>(一)報考人員應具備左列基本條件：</w:t>
      </w:r>
    </w:p>
    <w:p w14:paraId="393A12E7" w14:textId="77777777" w:rsidR="00916D5C" w:rsidRDefault="009365EF" w:rsidP="00916D5C">
      <w:pPr>
        <w:autoSpaceDE w:val="0"/>
        <w:autoSpaceDN w:val="0"/>
        <w:spacing w:after="0" w:line="240" w:lineRule="auto"/>
        <w:ind w:leftChars="200" w:left="680" w:hangingChars="100" w:hanging="240"/>
        <w:rPr>
          <w:rFonts w:ascii="標楷體" w:eastAsia="標楷體" w:hAnsi="標楷體"/>
          <w:color w:val="000000"/>
          <w:sz w:val="24"/>
          <w:lang w:eastAsia="zh-TW"/>
        </w:rPr>
      </w:pPr>
      <w:r w:rsidRPr="006E0B21">
        <w:rPr>
          <w:rFonts w:ascii="標楷體" w:eastAsia="標楷體" w:hAnsi="標楷體"/>
          <w:color w:val="000000"/>
          <w:sz w:val="24"/>
          <w:lang w:eastAsia="zh-TW"/>
        </w:rPr>
        <w:t>1.品德優良、國語正確、口齒清晰。</w:t>
      </w:r>
    </w:p>
    <w:p w14:paraId="6C0B754C" w14:textId="0A331CC9" w:rsidR="00DF0E9C" w:rsidRDefault="009365EF" w:rsidP="00916D5C">
      <w:pPr>
        <w:autoSpaceDE w:val="0"/>
        <w:autoSpaceDN w:val="0"/>
        <w:spacing w:after="0" w:line="240" w:lineRule="auto"/>
        <w:ind w:leftChars="200" w:left="680" w:hangingChars="100" w:hanging="240"/>
        <w:rPr>
          <w:rFonts w:ascii="標楷體" w:eastAsia="標楷體" w:hAnsi="標楷體"/>
          <w:color w:val="000000"/>
          <w:sz w:val="24"/>
          <w:lang w:eastAsia="zh-TW"/>
        </w:rPr>
      </w:pPr>
      <w:r w:rsidRPr="006E0B21">
        <w:rPr>
          <w:rFonts w:ascii="標楷體" w:eastAsia="標楷體" w:hAnsi="標楷體"/>
          <w:color w:val="000000"/>
          <w:sz w:val="24"/>
          <w:lang w:eastAsia="zh-TW"/>
        </w:rPr>
        <w:t>2.</w:t>
      </w:r>
      <w:r w:rsidR="00422886" w:rsidRPr="00422886">
        <w:rPr>
          <w:rFonts w:ascii="標楷體" w:eastAsia="標楷體" w:hAnsi="標楷體" w:hint="eastAsia"/>
          <w:color w:val="000000"/>
          <w:sz w:val="24"/>
          <w:lang w:eastAsia="zh-TW"/>
        </w:rPr>
        <w:t>無教師法第</w:t>
      </w:r>
      <w:r w:rsidR="00422886" w:rsidRPr="00422886">
        <w:rPr>
          <w:rFonts w:ascii="標楷體" w:eastAsia="標楷體" w:hAnsi="標楷體"/>
          <w:color w:val="000000"/>
          <w:sz w:val="24"/>
          <w:lang w:eastAsia="zh-TW"/>
        </w:rPr>
        <w:t>14</w:t>
      </w:r>
      <w:r w:rsidR="00422886" w:rsidRPr="00422886">
        <w:rPr>
          <w:rFonts w:ascii="標楷體" w:eastAsia="標楷體" w:hAnsi="標楷體" w:hint="eastAsia"/>
          <w:color w:val="000000"/>
          <w:sz w:val="24"/>
          <w:lang w:eastAsia="zh-TW"/>
        </w:rPr>
        <w:t>條至第</w:t>
      </w:r>
      <w:r w:rsidR="00422886" w:rsidRPr="00422886">
        <w:rPr>
          <w:rFonts w:ascii="標楷體" w:eastAsia="標楷體" w:hAnsi="標楷體"/>
          <w:color w:val="000000"/>
          <w:sz w:val="24"/>
          <w:lang w:eastAsia="zh-TW"/>
        </w:rPr>
        <w:t>16</w:t>
      </w:r>
      <w:r w:rsidR="00422886" w:rsidRPr="00422886">
        <w:rPr>
          <w:rFonts w:ascii="標楷體" w:eastAsia="標楷體" w:hAnsi="標楷體" w:hint="eastAsia"/>
          <w:color w:val="000000"/>
          <w:sz w:val="24"/>
          <w:lang w:eastAsia="zh-TW"/>
        </w:rPr>
        <w:t>條及第</w:t>
      </w:r>
      <w:r w:rsidR="00422886" w:rsidRPr="00422886">
        <w:rPr>
          <w:rFonts w:ascii="標楷體" w:eastAsia="標楷體" w:hAnsi="標楷體"/>
          <w:color w:val="000000"/>
          <w:sz w:val="24"/>
          <w:lang w:eastAsia="zh-TW"/>
        </w:rPr>
        <w:t>18</w:t>
      </w:r>
      <w:r w:rsidR="00422886" w:rsidRPr="00422886">
        <w:rPr>
          <w:rFonts w:ascii="標楷體" w:eastAsia="標楷體" w:hAnsi="標楷體" w:hint="eastAsia"/>
          <w:color w:val="000000"/>
          <w:sz w:val="24"/>
          <w:lang w:eastAsia="zh-TW"/>
        </w:rPr>
        <w:t>條至第</w:t>
      </w:r>
      <w:r w:rsidR="00422886" w:rsidRPr="00422886">
        <w:rPr>
          <w:rFonts w:ascii="標楷體" w:eastAsia="標楷體" w:hAnsi="標楷體"/>
          <w:color w:val="000000"/>
          <w:sz w:val="24"/>
          <w:lang w:eastAsia="zh-TW"/>
        </w:rPr>
        <w:t>19</w:t>
      </w:r>
      <w:r w:rsidR="00422886" w:rsidRPr="00422886">
        <w:rPr>
          <w:rFonts w:ascii="標楷體" w:eastAsia="標楷體" w:hAnsi="標楷體" w:hint="eastAsia"/>
          <w:color w:val="000000"/>
          <w:sz w:val="24"/>
          <w:lang w:eastAsia="zh-TW"/>
        </w:rPr>
        <w:t>條各款規定、教育人員任用條例第</w:t>
      </w:r>
      <w:r w:rsidR="00422886" w:rsidRPr="00422886">
        <w:rPr>
          <w:rFonts w:ascii="標楷體" w:eastAsia="標楷體" w:hAnsi="標楷體"/>
          <w:color w:val="000000"/>
          <w:sz w:val="24"/>
          <w:lang w:eastAsia="zh-TW"/>
        </w:rPr>
        <w:t>31</w:t>
      </w:r>
      <w:r w:rsidR="00422886" w:rsidRPr="00422886">
        <w:rPr>
          <w:rFonts w:ascii="標楷體" w:eastAsia="標楷體" w:hAnsi="標楷體" w:hint="eastAsia"/>
          <w:color w:val="000000"/>
          <w:sz w:val="24"/>
          <w:lang w:eastAsia="zh-TW"/>
        </w:rPr>
        <w:t>條第</w:t>
      </w:r>
      <w:r w:rsidR="00422886" w:rsidRPr="00422886">
        <w:rPr>
          <w:rFonts w:ascii="標楷體" w:eastAsia="標楷體" w:hAnsi="標楷體"/>
          <w:color w:val="000000"/>
          <w:sz w:val="24"/>
          <w:lang w:eastAsia="zh-TW"/>
        </w:rPr>
        <w:t xml:space="preserve"> 1 </w:t>
      </w:r>
      <w:r w:rsidR="00422886" w:rsidRPr="00422886">
        <w:rPr>
          <w:rFonts w:ascii="標楷體" w:eastAsia="標楷體" w:hAnsi="標楷體" w:hint="eastAsia"/>
          <w:color w:val="000000"/>
          <w:sz w:val="24"/>
          <w:lang w:eastAsia="zh-TW"/>
        </w:rPr>
        <w:t>項除第</w:t>
      </w:r>
      <w:r w:rsidR="00422886" w:rsidRPr="00422886">
        <w:rPr>
          <w:rFonts w:ascii="標楷體" w:eastAsia="標楷體" w:hAnsi="標楷體"/>
          <w:color w:val="000000"/>
          <w:sz w:val="24"/>
          <w:lang w:eastAsia="zh-TW"/>
        </w:rPr>
        <w:t xml:space="preserve"> 7 </w:t>
      </w:r>
      <w:r w:rsidR="00422886" w:rsidRPr="00422886">
        <w:rPr>
          <w:rFonts w:ascii="標楷體" w:eastAsia="標楷體" w:hAnsi="標楷體" w:hint="eastAsia"/>
          <w:color w:val="000000"/>
          <w:sz w:val="24"/>
          <w:lang w:eastAsia="zh-TW"/>
        </w:rPr>
        <w:t>款以外之其餘各款及第</w:t>
      </w:r>
      <w:r w:rsidR="00422886" w:rsidRPr="00422886">
        <w:rPr>
          <w:rFonts w:ascii="標楷體" w:eastAsia="標楷體" w:hAnsi="標楷體"/>
          <w:color w:val="000000"/>
          <w:sz w:val="24"/>
          <w:lang w:eastAsia="zh-TW"/>
        </w:rPr>
        <w:t>33</w:t>
      </w:r>
      <w:r w:rsidR="00422886" w:rsidRPr="00422886">
        <w:rPr>
          <w:rFonts w:ascii="標楷體" w:eastAsia="標楷體" w:hAnsi="標楷體" w:hint="eastAsia"/>
          <w:color w:val="000000"/>
          <w:sz w:val="24"/>
          <w:lang w:eastAsia="zh-TW"/>
        </w:rPr>
        <w:t>條之情事者（如附錄）。</w:t>
      </w:r>
    </w:p>
    <w:p w14:paraId="3B65C75F" w14:textId="3E876A72" w:rsidR="00391156" w:rsidRPr="00DF0E9C" w:rsidRDefault="009365EF" w:rsidP="00916D5C">
      <w:pPr>
        <w:autoSpaceDE w:val="0"/>
        <w:autoSpaceDN w:val="0"/>
        <w:spacing w:after="0" w:line="240" w:lineRule="auto"/>
        <w:ind w:leftChars="50" w:left="110"/>
        <w:rPr>
          <w:rFonts w:ascii="標楷體" w:eastAsia="標楷體" w:hAnsi="標楷體"/>
          <w:color w:val="000000"/>
          <w:sz w:val="24"/>
          <w:lang w:eastAsia="zh-TW"/>
        </w:rPr>
      </w:pPr>
      <w:r w:rsidRPr="006E0B21">
        <w:rPr>
          <w:rFonts w:ascii="標楷體" w:eastAsia="標楷體" w:hAnsi="標楷體"/>
          <w:color w:val="000000"/>
          <w:sz w:val="24"/>
          <w:lang w:eastAsia="zh-TW"/>
        </w:rPr>
        <w:t xml:space="preserve">(二)報名人員資格： </w:t>
      </w:r>
    </w:p>
    <w:p w14:paraId="4A9E4960" w14:textId="1C76FE8D" w:rsidR="00391156" w:rsidRPr="00916D5C" w:rsidRDefault="009365EF" w:rsidP="00916D5C">
      <w:pPr>
        <w:autoSpaceDE w:val="0"/>
        <w:autoSpaceDN w:val="0"/>
        <w:spacing w:after="0" w:line="240" w:lineRule="auto"/>
        <w:ind w:leftChars="200" w:left="680" w:hangingChars="100" w:hanging="240"/>
        <w:rPr>
          <w:rFonts w:ascii="標楷體" w:eastAsia="標楷體" w:hAnsi="標楷體"/>
          <w:color w:val="000000"/>
          <w:sz w:val="24"/>
          <w:lang w:eastAsia="zh-TW"/>
        </w:rPr>
      </w:pPr>
      <w:r w:rsidRPr="006E0B21">
        <w:rPr>
          <w:rFonts w:ascii="標楷體" w:eastAsia="標楷體" w:hAnsi="標楷體"/>
          <w:color w:val="000000"/>
          <w:sz w:val="24"/>
          <w:lang w:eastAsia="zh-TW"/>
        </w:rPr>
        <w:t xml:space="preserve"> 1.高級中等以下學校及幼稚園合格教師。 </w:t>
      </w:r>
    </w:p>
    <w:p w14:paraId="3571B4C1" w14:textId="77777777" w:rsidR="00391156" w:rsidRPr="00916D5C" w:rsidRDefault="009365EF" w:rsidP="00916D5C">
      <w:pPr>
        <w:autoSpaceDE w:val="0"/>
        <w:autoSpaceDN w:val="0"/>
        <w:spacing w:after="0" w:line="240" w:lineRule="auto"/>
        <w:ind w:leftChars="200" w:left="680" w:hangingChars="100" w:hanging="240"/>
        <w:rPr>
          <w:rFonts w:ascii="標楷體" w:eastAsia="標楷體" w:hAnsi="標楷體"/>
          <w:color w:val="000000"/>
          <w:sz w:val="24"/>
          <w:lang w:eastAsia="zh-TW"/>
        </w:rPr>
      </w:pPr>
      <w:r w:rsidRPr="006E0B21">
        <w:rPr>
          <w:rFonts w:ascii="標楷體" w:eastAsia="標楷體" w:hAnsi="標楷體"/>
          <w:color w:val="000000"/>
          <w:sz w:val="24"/>
          <w:lang w:eastAsia="zh-TW"/>
        </w:rPr>
        <w:t xml:space="preserve"> 2.曾任國民小學兼任、代理、代課教師或教學支援工作人員,且表現良好。 </w:t>
      </w:r>
    </w:p>
    <w:p w14:paraId="66301186" w14:textId="77777777" w:rsidR="00391156" w:rsidRPr="00916D5C" w:rsidRDefault="009365EF" w:rsidP="00916D5C">
      <w:pPr>
        <w:autoSpaceDE w:val="0"/>
        <w:autoSpaceDN w:val="0"/>
        <w:spacing w:after="0" w:line="240" w:lineRule="auto"/>
        <w:ind w:leftChars="200" w:left="680" w:hangingChars="100" w:hanging="240"/>
        <w:rPr>
          <w:rFonts w:ascii="標楷體" w:eastAsia="標楷體" w:hAnsi="標楷體"/>
          <w:color w:val="000000"/>
          <w:sz w:val="24"/>
          <w:lang w:eastAsia="zh-TW"/>
        </w:rPr>
      </w:pPr>
      <w:r w:rsidRPr="006E0B21">
        <w:rPr>
          <w:rFonts w:ascii="標楷體" w:eastAsia="標楷體" w:hAnsi="標楷體"/>
          <w:color w:val="000000"/>
          <w:sz w:val="24"/>
          <w:lang w:eastAsia="zh-TW"/>
        </w:rPr>
        <w:t xml:space="preserve"> 3.公私立大專校院以上畢業，並修畢師資培育規定之教育專業課程。 </w:t>
      </w:r>
    </w:p>
    <w:p w14:paraId="5D1D3179" w14:textId="77777777" w:rsidR="00391156" w:rsidRPr="00916D5C" w:rsidRDefault="009365EF" w:rsidP="00916D5C">
      <w:pPr>
        <w:autoSpaceDE w:val="0"/>
        <w:autoSpaceDN w:val="0"/>
        <w:spacing w:after="0" w:line="240" w:lineRule="auto"/>
        <w:ind w:leftChars="200" w:left="680" w:hangingChars="100" w:hanging="240"/>
        <w:rPr>
          <w:rFonts w:ascii="標楷體" w:eastAsia="標楷體" w:hAnsi="標楷體"/>
          <w:color w:val="000000"/>
          <w:sz w:val="24"/>
          <w:lang w:eastAsia="zh-TW"/>
        </w:rPr>
      </w:pPr>
      <w:r w:rsidRPr="006E0B21">
        <w:rPr>
          <w:rFonts w:ascii="標楷體" w:eastAsia="標楷體" w:hAnsi="標楷體"/>
          <w:color w:val="000000"/>
          <w:sz w:val="24"/>
          <w:lang w:eastAsia="zh-TW"/>
        </w:rPr>
        <w:t xml:space="preserve"> 4.符合兒童及少年福利機構專業人員資格。但保母人員不包括在內。 </w:t>
      </w:r>
    </w:p>
    <w:p w14:paraId="46D28B44" w14:textId="1683AF39" w:rsidR="00391156" w:rsidRPr="00916D5C" w:rsidRDefault="009365EF" w:rsidP="00916D5C">
      <w:pPr>
        <w:autoSpaceDE w:val="0"/>
        <w:autoSpaceDN w:val="0"/>
        <w:spacing w:after="0" w:line="240" w:lineRule="auto"/>
        <w:ind w:leftChars="200" w:left="680" w:hangingChars="100" w:hanging="240"/>
        <w:rPr>
          <w:rFonts w:ascii="標楷體" w:eastAsia="標楷體" w:hAnsi="標楷體"/>
          <w:color w:val="000000"/>
          <w:sz w:val="24"/>
          <w:lang w:eastAsia="zh-TW"/>
        </w:rPr>
      </w:pPr>
      <w:r w:rsidRPr="006E0B21">
        <w:rPr>
          <w:rFonts w:ascii="標楷體" w:eastAsia="標楷體" w:hAnsi="標楷體"/>
          <w:color w:val="000000"/>
          <w:sz w:val="24"/>
          <w:lang w:eastAsia="zh-TW"/>
        </w:rPr>
        <w:t xml:space="preserve"> 5.高級中等以上學校畢業，並經直轄市、縣(市)教育、社政、勞政等相關單位自行或委託辦理之一百八十小時課後照顧服務人員專業訓練課程結訓。 </w:t>
      </w:r>
    </w:p>
    <w:p w14:paraId="1635789C" w14:textId="77777777" w:rsidR="00391156" w:rsidRPr="006E0B21" w:rsidRDefault="009365EF">
      <w:pPr>
        <w:autoSpaceDE w:val="0"/>
        <w:autoSpaceDN w:val="0"/>
        <w:spacing w:before="136" w:after="0" w:line="426" w:lineRule="exact"/>
        <w:ind w:left="112" w:right="112"/>
        <w:rPr>
          <w:rFonts w:ascii="標楷體" w:eastAsia="標楷體" w:hAnsi="標楷體"/>
          <w:lang w:eastAsia="zh-TW"/>
        </w:rPr>
      </w:pPr>
      <w:r w:rsidRPr="006E0B21">
        <w:rPr>
          <w:rFonts w:ascii="標楷體" w:eastAsia="標楷體" w:hAnsi="標楷體"/>
          <w:color w:val="000000"/>
          <w:sz w:val="24"/>
          <w:lang w:eastAsia="zh-TW"/>
        </w:rPr>
        <w:t>四、報名資料</w:t>
      </w:r>
      <w:r w:rsidRPr="006E0B21">
        <w:rPr>
          <w:rFonts w:ascii="標楷體" w:eastAsia="標楷體" w:hAnsi="標楷體"/>
          <w:color w:val="000000"/>
          <w:sz w:val="32"/>
          <w:lang w:eastAsia="zh-TW"/>
        </w:rPr>
        <w:t xml:space="preserve"> </w:t>
      </w:r>
    </w:p>
    <w:p w14:paraId="47F4AEB8" w14:textId="54E5D767" w:rsidR="00391156" w:rsidRPr="006E0B21" w:rsidRDefault="009365EF" w:rsidP="0070790D">
      <w:pPr>
        <w:autoSpaceDE w:val="0"/>
        <w:autoSpaceDN w:val="0"/>
        <w:spacing w:after="0" w:line="240" w:lineRule="auto"/>
        <w:ind w:leftChars="100" w:left="700" w:hangingChars="200" w:hanging="480"/>
        <w:rPr>
          <w:rFonts w:ascii="標楷體" w:eastAsia="標楷體" w:hAnsi="標楷體"/>
          <w:lang w:eastAsia="zh-TW"/>
        </w:rPr>
      </w:pPr>
      <w:r w:rsidRPr="006E0B21">
        <w:rPr>
          <w:rFonts w:ascii="標楷體" w:eastAsia="標楷體" w:hAnsi="標楷體"/>
          <w:color w:val="000000"/>
          <w:sz w:val="24"/>
          <w:lang w:eastAsia="zh-TW"/>
        </w:rPr>
        <w:t xml:space="preserve">(一)課後照顧甄選報名表（請以正楷詳填各欄，另所有任教職經歷均應填寫）。（如附件）（本人兩吋半身脫帽正面照片一張，貼於報名表）。 </w:t>
      </w:r>
    </w:p>
    <w:p w14:paraId="10DFB57E" w14:textId="77777777" w:rsidR="00391156" w:rsidRPr="006E0B21" w:rsidRDefault="009365EF" w:rsidP="0070790D">
      <w:pPr>
        <w:autoSpaceDE w:val="0"/>
        <w:autoSpaceDN w:val="0"/>
        <w:spacing w:after="0" w:line="240" w:lineRule="auto"/>
        <w:ind w:leftChars="100" w:left="700" w:right="112" w:hangingChars="200" w:hanging="480"/>
        <w:rPr>
          <w:rFonts w:ascii="標楷體" w:eastAsia="標楷體" w:hAnsi="標楷體"/>
          <w:lang w:eastAsia="zh-TW"/>
        </w:rPr>
      </w:pPr>
      <w:r w:rsidRPr="006E0B21">
        <w:rPr>
          <w:rFonts w:ascii="標楷體" w:eastAsia="標楷體" w:hAnsi="標楷體"/>
          <w:color w:val="000000"/>
          <w:sz w:val="24"/>
          <w:lang w:eastAsia="zh-TW"/>
        </w:rPr>
        <w:t xml:space="preserve">(二)繳驗證件： </w:t>
      </w:r>
    </w:p>
    <w:p w14:paraId="44C85001" w14:textId="77777777" w:rsidR="0070790D" w:rsidRDefault="009365EF" w:rsidP="0070790D">
      <w:pPr>
        <w:autoSpaceDE w:val="0"/>
        <w:autoSpaceDN w:val="0"/>
        <w:spacing w:before="24" w:after="0" w:line="240" w:lineRule="auto"/>
        <w:ind w:leftChars="200" w:left="680" w:right="40" w:hangingChars="100" w:hanging="240"/>
        <w:rPr>
          <w:rFonts w:ascii="標楷體" w:eastAsia="標楷體" w:hAnsi="標楷體"/>
          <w:color w:val="000000"/>
          <w:sz w:val="24"/>
          <w:lang w:eastAsia="zh-TW"/>
        </w:rPr>
      </w:pPr>
      <w:r w:rsidRPr="006E0B21">
        <w:rPr>
          <w:rFonts w:ascii="標楷體" w:eastAsia="標楷體" w:hAnsi="標楷體"/>
          <w:color w:val="000000"/>
          <w:sz w:val="24"/>
          <w:lang w:eastAsia="zh-TW"/>
        </w:rPr>
        <w:t>1.國民身分證。</w:t>
      </w:r>
    </w:p>
    <w:p w14:paraId="14295102" w14:textId="77777777" w:rsidR="0070790D" w:rsidRDefault="009365EF" w:rsidP="0070790D">
      <w:pPr>
        <w:autoSpaceDE w:val="0"/>
        <w:autoSpaceDN w:val="0"/>
        <w:spacing w:before="24" w:after="0" w:line="240" w:lineRule="auto"/>
        <w:ind w:leftChars="200" w:left="680" w:right="40" w:hangingChars="100" w:hanging="240"/>
        <w:rPr>
          <w:rFonts w:ascii="標楷體" w:eastAsia="標楷體" w:hAnsi="標楷體"/>
          <w:color w:val="000000"/>
          <w:sz w:val="24"/>
          <w:lang w:eastAsia="zh-TW"/>
        </w:rPr>
      </w:pPr>
      <w:r w:rsidRPr="006E0B21">
        <w:rPr>
          <w:rFonts w:ascii="標楷體" w:eastAsia="標楷體" w:hAnsi="標楷體"/>
          <w:color w:val="000000"/>
          <w:sz w:val="24"/>
          <w:lang w:eastAsia="zh-TW"/>
        </w:rPr>
        <w:t>2.最高學歷畢業證明文件。（報名表上所載姓名、出生年月日、身分證字號與學歷證件、國民身分證有不符者，不得報名）。</w:t>
      </w:r>
    </w:p>
    <w:p w14:paraId="40462322" w14:textId="77777777" w:rsidR="0070790D" w:rsidRDefault="009365EF" w:rsidP="0070790D">
      <w:pPr>
        <w:autoSpaceDE w:val="0"/>
        <w:autoSpaceDN w:val="0"/>
        <w:spacing w:before="24" w:after="0" w:line="240" w:lineRule="auto"/>
        <w:ind w:leftChars="200" w:left="680" w:right="40" w:hangingChars="100" w:hanging="240"/>
        <w:rPr>
          <w:rFonts w:ascii="標楷體" w:eastAsia="標楷體" w:hAnsi="標楷體"/>
          <w:color w:val="000000"/>
          <w:sz w:val="24"/>
          <w:lang w:eastAsia="zh-TW"/>
        </w:rPr>
      </w:pPr>
      <w:r w:rsidRPr="006E0B21">
        <w:rPr>
          <w:rFonts w:ascii="標楷體" w:eastAsia="標楷體" w:hAnsi="標楷體"/>
          <w:color w:val="000000"/>
          <w:sz w:val="24"/>
          <w:lang w:eastAsia="zh-TW"/>
        </w:rPr>
        <w:t>3.符合報考人員資格相關證明文件。</w:t>
      </w:r>
    </w:p>
    <w:p w14:paraId="67B3C3E9" w14:textId="47EB4950" w:rsidR="00391156" w:rsidRDefault="009365EF" w:rsidP="0070790D">
      <w:pPr>
        <w:autoSpaceDE w:val="0"/>
        <w:autoSpaceDN w:val="0"/>
        <w:spacing w:before="24" w:after="0" w:line="240" w:lineRule="auto"/>
        <w:ind w:leftChars="200" w:left="680" w:right="40" w:hangingChars="100" w:hanging="240"/>
        <w:rPr>
          <w:rFonts w:ascii="標楷體" w:eastAsia="標楷體" w:hAnsi="標楷體"/>
          <w:color w:val="000000"/>
          <w:sz w:val="24"/>
          <w:lang w:eastAsia="zh-TW"/>
        </w:rPr>
      </w:pPr>
      <w:r w:rsidRPr="006E0B21">
        <w:rPr>
          <w:rFonts w:ascii="標楷體" w:eastAsia="標楷體" w:hAnsi="標楷體"/>
          <w:color w:val="000000"/>
          <w:sz w:val="24"/>
          <w:lang w:eastAsia="zh-TW"/>
        </w:rPr>
        <w:t xml:space="preserve">4.正在辦理教師複檢，尚未取得合格教師證書者，應繳交實習教師證書、修畢師資職前教育課程學分證明書及複檢機構證明書。 </w:t>
      </w:r>
    </w:p>
    <w:p w14:paraId="28685B01" w14:textId="76954456" w:rsidR="00DF0E9C" w:rsidRPr="006E0B21" w:rsidRDefault="00DF0E9C" w:rsidP="0070790D">
      <w:pPr>
        <w:autoSpaceDE w:val="0"/>
        <w:autoSpaceDN w:val="0"/>
        <w:spacing w:before="24" w:after="0" w:line="240" w:lineRule="auto"/>
        <w:ind w:leftChars="200" w:left="680" w:right="40" w:hangingChars="100" w:hanging="240"/>
        <w:rPr>
          <w:rFonts w:ascii="標楷體" w:eastAsia="標楷體" w:hAnsi="標楷體"/>
          <w:lang w:eastAsia="zh-TW"/>
        </w:rPr>
      </w:pPr>
      <w:r>
        <w:rPr>
          <w:rFonts w:ascii="標楷體" w:eastAsia="標楷體" w:hAnsi="標楷體" w:hint="eastAsia"/>
          <w:color w:val="000000"/>
          <w:sz w:val="24"/>
          <w:lang w:eastAsia="zh-TW"/>
        </w:rPr>
        <w:t>5</w:t>
      </w:r>
      <w:r>
        <w:rPr>
          <w:rFonts w:ascii="標楷體" w:eastAsia="標楷體" w:hAnsi="標楷體"/>
          <w:color w:val="000000"/>
          <w:sz w:val="24"/>
          <w:lang w:eastAsia="zh-TW"/>
        </w:rPr>
        <w:t>.</w:t>
      </w:r>
      <w:r w:rsidR="004B7ECE" w:rsidRPr="004B7ECE">
        <w:rPr>
          <w:rFonts w:hint="eastAsia"/>
          <w:lang w:eastAsia="zh-TW"/>
        </w:rPr>
        <w:t xml:space="preserve"> </w:t>
      </w:r>
      <w:r w:rsidR="004B7ECE" w:rsidRPr="004B7ECE">
        <w:rPr>
          <w:rFonts w:ascii="標楷體" w:eastAsia="標楷體" w:hAnsi="標楷體" w:hint="eastAsia"/>
          <w:b/>
          <w:color w:val="000000"/>
          <w:sz w:val="32"/>
          <w:lang w:eastAsia="zh-TW"/>
        </w:rPr>
        <w:t>此職缺為身心障礙職缺</w:t>
      </w:r>
      <w:r w:rsidRPr="00DF0E9C">
        <w:rPr>
          <w:rFonts w:ascii="標楷體" w:eastAsia="標楷體" w:hAnsi="標楷體" w:hint="eastAsia"/>
          <w:color w:val="000000"/>
          <w:sz w:val="24"/>
          <w:lang w:eastAsia="zh-TW"/>
        </w:rPr>
        <w:t>。</w:t>
      </w:r>
    </w:p>
    <w:p w14:paraId="365DF255" w14:textId="77777777" w:rsidR="00391156" w:rsidRPr="006E0B21" w:rsidRDefault="00391156" w:rsidP="0070790D">
      <w:pPr>
        <w:autoSpaceDE w:val="0"/>
        <w:autoSpaceDN w:val="0"/>
        <w:spacing w:after="0" w:line="240" w:lineRule="auto"/>
        <w:ind w:left="400" w:hanging="200"/>
        <w:rPr>
          <w:rFonts w:ascii="標楷體" w:eastAsia="標楷體" w:hAnsi="標楷體"/>
          <w:lang w:eastAsia="zh-TW"/>
        </w:rPr>
      </w:pPr>
    </w:p>
    <w:p w14:paraId="4D2675A1" w14:textId="77777777" w:rsidR="00391156" w:rsidRPr="006E0B21" w:rsidRDefault="00391156" w:rsidP="0070790D">
      <w:pPr>
        <w:spacing w:line="240" w:lineRule="auto"/>
        <w:ind w:left="400" w:hanging="200"/>
        <w:rPr>
          <w:rFonts w:ascii="標楷體" w:eastAsia="標楷體" w:hAnsi="標楷體"/>
          <w:lang w:eastAsia="zh-TW"/>
        </w:rPr>
        <w:sectPr w:rsidR="00391156" w:rsidRPr="006E0B21">
          <w:pgSz w:w="11906" w:h="16841"/>
          <w:pgMar w:top="422" w:right="942" w:bottom="490" w:left="852" w:header="720" w:footer="720" w:gutter="0"/>
          <w:cols w:space="720"/>
          <w:docGrid w:linePitch="360"/>
        </w:sectPr>
      </w:pPr>
      <w:bookmarkStart w:id="0" w:name="_GoBack"/>
      <w:bookmarkEnd w:id="0"/>
    </w:p>
    <w:p w14:paraId="577B77A8" w14:textId="77777777" w:rsidR="00391156" w:rsidRPr="006E0B21" w:rsidRDefault="009365EF">
      <w:pPr>
        <w:autoSpaceDE w:val="0"/>
        <w:autoSpaceDN w:val="0"/>
        <w:spacing w:before="426" w:after="40" w:line="320" w:lineRule="exact"/>
        <w:ind w:left="112" w:right="112"/>
        <w:rPr>
          <w:rFonts w:ascii="標楷體" w:eastAsia="標楷體" w:hAnsi="標楷體"/>
        </w:rPr>
      </w:pPr>
      <w:r w:rsidRPr="006E0B21">
        <w:rPr>
          <w:rFonts w:ascii="標楷體" w:eastAsia="標楷體" w:hAnsi="標楷體"/>
          <w:color w:val="000000"/>
          <w:sz w:val="24"/>
        </w:rPr>
        <w:lastRenderedPageBreak/>
        <w:t xml:space="preserve">五、報名相關事項 </w:t>
      </w:r>
    </w:p>
    <w:tbl>
      <w:tblPr>
        <w:tblW w:w="0" w:type="auto"/>
        <w:tblInd w:w="421" w:type="dxa"/>
        <w:tblLayout w:type="fixed"/>
        <w:tblLook w:val="04A0" w:firstRow="1" w:lastRow="0" w:firstColumn="1" w:lastColumn="0" w:noHBand="0" w:noVBand="1"/>
      </w:tblPr>
      <w:tblGrid>
        <w:gridCol w:w="1490"/>
        <w:gridCol w:w="8104"/>
      </w:tblGrid>
      <w:tr w:rsidR="00391156" w:rsidRPr="006E0B21" w14:paraId="7890EA4D" w14:textId="77777777" w:rsidTr="0070790D">
        <w:trPr>
          <w:trHeight w:hRule="exact" w:val="632"/>
        </w:trPr>
        <w:tc>
          <w:tcPr>
            <w:tcW w:w="1490" w:type="dxa"/>
            <w:tcBorders>
              <w:top w:val="single" w:sz="4" w:space="0" w:color="000000"/>
              <w:left w:val="single" w:sz="4" w:space="0" w:color="000000"/>
              <w:bottom w:val="single" w:sz="4" w:space="0" w:color="000000"/>
              <w:right w:val="single" w:sz="4" w:space="0" w:color="000000"/>
            </w:tcBorders>
            <w:tcMar>
              <w:left w:w="0" w:type="dxa"/>
              <w:right w:w="0" w:type="dxa"/>
            </w:tcMar>
          </w:tcPr>
          <w:p w14:paraId="36AA3D86" w14:textId="77777777" w:rsidR="00391156" w:rsidRPr="006E0B21" w:rsidRDefault="009365EF">
            <w:pPr>
              <w:autoSpaceDE w:val="0"/>
              <w:autoSpaceDN w:val="0"/>
              <w:spacing w:after="0" w:line="296" w:lineRule="exact"/>
              <w:ind w:left="102" w:right="102"/>
              <w:rPr>
                <w:rFonts w:ascii="標楷體" w:eastAsia="標楷體" w:hAnsi="標楷體"/>
              </w:rPr>
            </w:pPr>
            <w:r w:rsidRPr="006E0B21">
              <w:rPr>
                <w:rFonts w:ascii="標楷體" w:eastAsia="標楷體" w:hAnsi="標楷體"/>
                <w:color w:val="000000"/>
                <w:sz w:val="24"/>
              </w:rPr>
              <w:t xml:space="preserve">報名方式 </w:t>
            </w:r>
          </w:p>
        </w:tc>
        <w:tc>
          <w:tcPr>
            <w:tcW w:w="8104" w:type="dxa"/>
            <w:tcBorders>
              <w:top w:val="single" w:sz="4" w:space="0" w:color="000000"/>
              <w:left w:val="single" w:sz="4" w:space="0" w:color="000000"/>
              <w:bottom w:val="single" w:sz="4" w:space="0" w:color="000000"/>
              <w:right w:val="single" w:sz="4" w:space="0" w:color="000000"/>
            </w:tcBorders>
            <w:tcMar>
              <w:left w:w="0" w:type="dxa"/>
              <w:right w:w="0" w:type="dxa"/>
            </w:tcMar>
          </w:tcPr>
          <w:p w14:paraId="3C07212F" w14:textId="77777777" w:rsidR="00391156" w:rsidRPr="006E0B21" w:rsidRDefault="009365EF">
            <w:pPr>
              <w:autoSpaceDE w:val="0"/>
              <w:autoSpaceDN w:val="0"/>
              <w:spacing w:after="0" w:line="304" w:lineRule="exact"/>
              <w:ind w:left="104" w:right="102"/>
              <w:rPr>
                <w:rFonts w:ascii="標楷體" w:eastAsia="標楷體" w:hAnsi="標楷體"/>
                <w:lang w:eastAsia="zh-TW"/>
              </w:rPr>
            </w:pPr>
            <w:r w:rsidRPr="006E0B21">
              <w:rPr>
                <w:rFonts w:ascii="標楷體" w:eastAsia="標楷體" w:hAnsi="標楷體"/>
                <w:color w:val="000000"/>
                <w:sz w:val="24"/>
                <w:lang w:eastAsia="zh-TW"/>
              </w:rPr>
              <w:t xml:space="preserve">親自報名或委託報名（攜帶有關證件正本及影本，委託報名須出具委託書及委託人國民身份證）。 </w:t>
            </w:r>
          </w:p>
        </w:tc>
      </w:tr>
      <w:tr w:rsidR="00391156" w:rsidRPr="006E0B21" w14:paraId="0BC6D8A5" w14:textId="77777777" w:rsidTr="0070790D">
        <w:trPr>
          <w:trHeight w:hRule="exact" w:val="716"/>
        </w:trPr>
        <w:tc>
          <w:tcPr>
            <w:tcW w:w="1490" w:type="dxa"/>
            <w:tcBorders>
              <w:top w:val="single" w:sz="4" w:space="0" w:color="000000"/>
              <w:left w:val="single" w:sz="4" w:space="0" w:color="000000"/>
              <w:bottom w:val="single" w:sz="3" w:space="0" w:color="000000"/>
              <w:right w:val="single" w:sz="4" w:space="0" w:color="000000"/>
            </w:tcBorders>
            <w:tcMar>
              <w:left w:w="0" w:type="dxa"/>
              <w:right w:w="0" w:type="dxa"/>
            </w:tcMar>
          </w:tcPr>
          <w:p w14:paraId="6A799131" w14:textId="77777777" w:rsidR="00391156" w:rsidRPr="006E0B21" w:rsidRDefault="009365EF">
            <w:pPr>
              <w:autoSpaceDE w:val="0"/>
              <w:autoSpaceDN w:val="0"/>
              <w:spacing w:after="0" w:line="296" w:lineRule="exact"/>
              <w:ind w:left="102" w:right="102"/>
              <w:rPr>
                <w:rFonts w:ascii="標楷體" w:eastAsia="標楷體" w:hAnsi="標楷體"/>
              </w:rPr>
            </w:pPr>
            <w:r w:rsidRPr="006E0B21">
              <w:rPr>
                <w:rFonts w:ascii="標楷體" w:eastAsia="標楷體" w:hAnsi="標楷體"/>
                <w:color w:val="000000"/>
                <w:sz w:val="24"/>
              </w:rPr>
              <w:t xml:space="preserve">報名地點及 </w:t>
            </w:r>
          </w:p>
          <w:p w14:paraId="54C40381" w14:textId="77777777" w:rsidR="00391156" w:rsidRPr="006E0B21" w:rsidRDefault="009365EF">
            <w:pPr>
              <w:autoSpaceDE w:val="0"/>
              <w:autoSpaceDN w:val="0"/>
              <w:spacing w:after="0" w:line="312" w:lineRule="exact"/>
              <w:ind w:left="102" w:right="102"/>
              <w:rPr>
                <w:rFonts w:ascii="標楷體" w:eastAsia="標楷體" w:hAnsi="標楷體"/>
              </w:rPr>
            </w:pPr>
            <w:r w:rsidRPr="006E0B21">
              <w:rPr>
                <w:rFonts w:ascii="標楷體" w:eastAsia="標楷體" w:hAnsi="標楷體"/>
                <w:color w:val="000000"/>
                <w:sz w:val="24"/>
              </w:rPr>
              <w:t xml:space="preserve">聯絡電話 </w:t>
            </w:r>
          </w:p>
        </w:tc>
        <w:tc>
          <w:tcPr>
            <w:tcW w:w="8104" w:type="dxa"/>
            <w:tcBorders>
              <w:top w:val="single" w:sz="4" w:space="0" w:color="000000"/>
              <w:left w:val="single" w:sz="4" w:space="0" w:color="000000"/>
              <w:bottom w:val="single" w:sz="3" w:space="0" w:color="000000"/>
              <w:right w:val="single" w:sz="4" w:space="0" w:color="000000"/>
            </w:tcBorders>
            <w:tcMar>
              <w:left w:w="0" w:type="dxa"/>
              <w:right w:w="0" w:type="dxa"/>
            </w:tcMar>
          </w:tcPr>
          <w:p w14:paraId="7EC74B9E" w14:textId="025940A9" w:rsidR="00391156" w:rsidRPr="006E0B21" w:rsidRDefault="009365EF">
            <w:pPr>
              <w:autoSpaceDE w:val="0"/>
              <w:autoSpaceDN w:val="0"/>
              <w:spacing w:after="0" w:line="296" w:lineRule="exact"/>
              <w:ind w:left="104" w:right="104"/>
              <w:rPr>
                <w:rFonts w:ascii="標楷體" w:eastAsia="標楷體" w:hAnsi="標楷體"/>
                <w:lang w:eastAsia="zh-TW"/>
              </w:rPr>
            </w:pPr>
            <w:r w:rsidRPr="006E0B21">
              <w:rPr>
                <w:rFonts w:ascii="標楷體" w:eastAsia="標楷體" w:hAnsi="標楷體"/>
                <w:color w:val="000000"/>
                <w:sz w:val="24"/>
                <w:lang w:eastAsia="zh-TW"/>
              </w:rPr>
              <w:t>桃園市</w:t>
            </w:r>
            <w:r w:rsidR="00FC5C30">
              <w:rPr>
                <w:rFonts w:ascii="標楷體" w:eastAsia="標楷體" w:hAnsi="標楷體" w:hint="eastAsia"/>
                <w:color w:val="000000"/>
                <w:sz w:val="24"/>
                <w:lang w:eastAsia="zh-TW"/>
              </w:rPr>
              <w:t>永安</w:t>
            </w:r>
            <w:r w:rsidRPr="006E0B21">
              <w:rPr>
                <w:rFonts w:ascii="標楷體" w:eastAsia="標楷體" w:hAnsi="標楷體"/>
                <w:color w:val="000000"/>
                <w:sz w:val="24"/>
                <w:lang w:eastAsia="zh-TW"/>
              </w:rPr>
              <w:t>國民小學</w:t>
            </w:r>
            <w:r w:rsidR="00FC5C30">
              <w:rPr>
                <w:rFonts w:ascii="標楷體" w:eastAsia="標楷體" w:hAnsi="標楷體" w:hint="eastAsia"/>
                <w:color w:val="000000"/>
                <w:sz w:val="24"/>
                <w:lang w:eastAsia="zh-TW"/>
              </w:rPr>
              <w:t>教務</w:t>
            </w:r>
            <w:r w:rsidRPr="006E0B21">
              <w:rPr>
                <w:rFonts w:ascii="標楷體" w:eastAsia="標楷體" w:hAnsi="標楷體"/>
                <w:color w:val="000000"/>
                <w:sz w:val="24"/>
                <w:lang w:eastAsia="zh-TW"/>
              </w:rPr>
              <w:t>組</w:t>
            </w:r>
            <w:r w:rsidR="00FC5C30">
              <w:rPr>
                <w:rFonts w:ascii="標楷體" w:eastAsia="標楷體" w:hAnsi="標楷體" w:hint="eastAsia"/>
                <w:color w:val="000000"/>
                <w:sz w:val="24"/>
                <w:lang w:eastAsia="zh-TW"/>
              </w:rPr>
              <w:t>陳</w:t>
            </w:r>
            <w:r w:rsidRPr="006E0B21">
              <w:rPr>
                <w:rFonts w:ascii="標楷體" w:eastAsia="標楷體" w:hAnsi="標楷體"/>
                <w:color w:val="000000"/>
                <w:sz w:val="24"/>
                <w:lang w:eastAsia="zh-TW"/>
              </w:rPr>
              <w:t>老師（桃園市</w:t>
            </w:r>
            <w:r w:rsidR="00FC5C30">
              <w:rPr>
                <w:rFonts w:ascii="標楷體" w:eastAsia="標楷體" w:hAnsi="標楷體" w:hint="eastAsia"/>
                <w:color w:val="000000"/>
                <w:sz w:val="24"/>
                <w:lang w:eastAsia="zh-TW"/>
              </w:rPr>
              <w:t>新屋</w:t>
            </w:r>
            <w:r w:rsidRPr="006E0B21">
              <w:rPr>
                <w:rFonts w:ascii="標楷體" w:eastAsia="標楷體" w:hAnsi="標楷體"/>
                <w:color w:val="000000"/>
                <w:sz w:val="24"/>
                <w:lang w:eastAsia="zh-TW"/>
              </w:rPr>
              <w:t>區</w:t>
            </w:r>
            <w:r w:rsidR="00FC5C30">
              <w:rPr>
                <w:rFonts w:ascii="標楷體" w:eastAsia="標楷體" w:hAnsi="標楷體" w:hint="eastAsia"/>
                <w:color w:val="000000"/>
                <w:sz w:val="24"/>
                <w:lang w:eastAsia="zh-TW"/>
              </w:rPr>
              <w:t>中山西路二段1</w:t>
            </w:r>
            <w:r w:rsidR="00FC5C30">
              <w:rPr>
                <w:rFonts w:ascii="標楷體" w:eastAsia="標楷體" w:hAnsi="標楷體"/>
                <w:color w:val="000000"/>
                <w:sz w:val="24"/>
                <w:lang w:eastAsia="zh-TW"/>
              </w:rPr>
              <w:t>320</w:t>
            </w:r>
            <w:r w:rsidRPr="006E0B21">
              <w:rPr>
                <w:rFonts w:ascii="標楷體" w:eastAsia="標楷體" w:hAnsi="標楷體"/>
                <w:color w:val="000000"/>
                <w:sz w:val="24"/>
                <w:lang w:eastAsia="zh-TW"/>
              </w:rPr>
              <w:t xml:space="preserve">號） </w:t>
            </w:r>
          </w:p>
          <w:p w14:paraId="3EACF1D9" w14:textId="3037BAFB" w:rsidR="00391156" w:rsidRPr="006E0B21" w:rsidRDefault="00FC5C30">
            <w:pPr>
              <w:autoSpaceDE w:val="0"/>
              <w:autoSpaceDN w:val="0"/>
              <w:spacing w:after="0" w:line="312" w:lineRule="exact"/>
              <w:ind w:left="104" w:right="104"/>
              <w:rPr>
                <w:rFonts w:ascii="標楷體" w:eastAsia="標楷體" w:hAnsi="標楷體"/>
              </w:rPr>
            </w:pPr>
            <w:r>
              <w:rPr>
                <w:rFonts w:ascii="標楷體" w:eastAsia="標楷體" w:hAnsi="標楷體"/>
                <w:color w:val="000000"/>
                <w:sz w:val="24"/>
              </w:rPr>
              <w:t>4862224</w:t>
            </w:r>
            <w:r w:rsidR="009365EF" w:rsidRPr="006E0B21">
              <w:rPr>
                <w:rFonts w:ascii="標楷體" w:eastAsia="標楷體" w:hAnsi="標楷體"/>
                <w:color w:val="000000"/>
                <w:sz w:val="24"/>
              </w:rPr>
              <w:t xml:space="preserve"> 轉 211 </w:t>
            </w:r>
          </w:p>
        </w:tc>
      </w:tr>
      <w:tr w:rsidR="00391156" w:rsidRPr="006E0B21" w14:paraId="023AA276" w14:textId="77777777" w:rsidTr="0070790D">
        <w:trPr>
          <w:trHeight w:hRule="exact" w:val="320"/>
        </w:trPr>
        <w:tc>
          <w:tcPr>
            <w:tcW w:w="1490" w:type="dxa"/>
            <w:tcBorders>
              <w:top w:val="single" w:sz="3" w:space="0" w:color="000000"/>
              <w:left w:val="single" w:sz="4" w:space="0" w:color="000000"/>
              <w:bottom w:val="single" w:sz="4" w:space="0" w:color="000000"/>
              <w:right w:val="single" w:sz="4" w:space="0" w:color="000000"/>
            </w:tcBorders>
            <w:tcMar>
              <w:left w:w="0" w:type="dxa"/>
              <w:right w:w="0" w:type="dxa"/>
            </w:tcMar>
          </w:tcPr>
          <w:p w14:paraId="6671D801" w14:textId="77777777" w:rsidR="00391156" w:rsidRPr="006E0B21" w:rsidRDefault="009365EF">
            <w:pPr>
              <w:autoSpaceDE w:val="0"/>
              <w:autoSpaceDN w:val="0"/>
              <w:spacing w:after="0" w:line="296" w:lineRule="exact"/>
              <w:ind w:left="102" w:right="102"/>
              <w:rPr>
                <w:rFonts w:ascii="標楷體" w:eastAsia="標楷體" w:hAnsi="標楷體"/>
              </w:rPr>
            </w:pPr>
            <w:r w:rsidRPr="006E0B21">
              <w:rPr>
                <w:rFonts w:ascii="標楷體" w:eastAsia="標楷體" w:hAnsi="標楷體"/>
                <w:color w:val="000000"/>
                <w:sz w:val="24"/>
              </w:rPr>
              <w:t xml:space="preserve">報名費 </w:t>
            </w:r>
          </w:p>
        </w:tc>
        <w:tc>
          <w:tcPr>
            <w:tcW w:w="8104" w:type="dxa"/>
            <w:tcBorders>
              <w:top w:val="single" w:sz="3" w:space="0" w:color="000000"/>
              <w:left w:val="single" w:sz="4" w:space="0" w:color="000000"/>
              <w:bottom w:val="single" w:sz="4" w:space="0" w:color="000000"/>
              <w:right w:val="single" w:sz="4" w:space="0" w:color="000000"/>
            </w:tcBorders>
            <w:tcMar>
              <w:left w:w="0" w:type="dxa"/>
              <w:right w:w="0" w:type="dxa"/>
            </w:tcMar>
          </w:tcPr>
          <w:p w14:paraId="387882B1" w14:textId="77777777" w:rsidR="00391156" w:rsidRPr="006E0B21" w:rsidRDefault="009365EF">
            <w:pPr>
              <w:autoSpaceDE w:val="0"/>
              <w:autoSpaceDN w:val="0"/>
              <w:spacing w:after="0" w:line="296" w:lineRule="exact"/>
              <w:ind w:left="104" w:right="104"/>
              <w:rPr>
                <w:rFonts w:ascii="標楷體" w:eastAsia="標楷體" w:hAnsi="標楷體"/>
              </w:rPr>
            </w:pPr>
            <w:r w:rsidRPr="006E0B21">
              <w:rPr>
                <w:rFonts w:ascii="標楷體" w:eastAsia="標楷體" w:hAnsi="標楷體"/>
                <w:color w:val="000000"/>
                <w:sz w:val="24"/>
              </w:rPr>
              <w:t xml:space="preserve">免費 </w:t>
            </w:r>
          </w:p>
        </w:tc>
      </w:tr>
    </w:tbl>
    <w:p w14:paraId="1E773A66" w14:textId="77777777" w:rsidR="00391156" w:rsidRPr="006E0B21" w:rsidRDefault="009365EF">
      <w:pPr>
        <w:autoSpaceDE w:val="0"/>
        <w:autoSpaceDN w:val="0"/>
        <w:spacing w:before="2" w:after="30" w:line="286" w:lineRule="exact"/>
        <w:ind w:left="112" w:right="112"/>
        <w:rPr>
          <w:rFonts w:ascii="標楷體" w:eastAsia="標楷體" w:hAnsi="標楷體"/>
          <w:lang w:eastAsia="zh-TW"/>
        </w:rPr>
      </w:pPr>
      <w:r w:rsidRPr="006E0B21">
        <w:rPr>
          <w:rFonts w:ascii="標楷體" w:eastAsia="標楷體" w:hAnsi="標楷體"/>
          <w:color w:val="000000"/>
          <w:sz w:val="24"/>
          <w:lang w:eastAsia="zh-TW"/>
        </w:rPr>
        <w:t xml:space="preserve"> </w:t>
      </w:r>
      <w:r w:rsidRPr="006E0B21">
        <w:rPr>
          <w:rFonts w:ascii="標楷體" w:eastAsia="標楷體" w:hAnsi="標楷體"/>
          <w:lang w:eastAsia="zh-TW"/>
        </w:rPr>
        <w:br/>
      </w:r>
      <w:r w:rsidRPr="006E0B21">
        <w:rPr>
          <w:rFonts w:ascii="標楷體" w:eastAsia="標楷體" w:hAnsi="標楷體"/>
          <w:color w:val="000000"/>
          <w:sz w:val="24"/>
          <w:lang w:eastAsia="zh-TW"/>
        </w:rPr>
        <w:t xml:space="preserve">六、甄選試務相關事項及日程表 </w:t>
      </w:r>
    </w:p>
    <w:tbl>
      <w:tblPr>
        <w:tblW w:w="0" w:type="auto"/>
        <w:tblInd w:w="421" w:type="dxa"/>
        <w:tblLayout w:type="fixed"/>
        <w:tblLook w:val="04A0" w:firstRow="1" w:lastRow="0" w:firstColumn="1" w:lastColumn="0" w:noHBand="0" w:noVBand="1"/>
      </w:tblPr>
      <w:tblGrid>
        <w:gridCol w:w="1417"/>
        <w:gridCol w:w="7347"/>
        <w:gridCol w:w="830"/>
      </w:tblGrid>
      <w:tr w:rsidR="00391156" w:rsidRPr="006E0B21" w14:paraId="1FE07C59" w14:textId="77777777" w:rsidTr="00FC5C30">
        <w:trPr>
          <w:trHeight w:hRule="exact" w:val="345"/>
        </w:trPr>
        <w:tc>
          <w:tcPr>
            <w:tcW w:w="876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F081101" w14:textId="77777777" w:rsidR="00391156" w:rsidRPr="006E0B21" w:rsidRDefault="009365EF">
            <w:pPr>
              <w:autoSpaceDE w:val="0"/>
              <w:autoSpaceDN w:val="0"/>
              <w:spacing w:after="0" w:line="304" w:lineRule="exact"/>
              <w:ind w:left="102" w:right="102"/>
              <w:rPr>
                <w:rFonts w:ascii="標楷體" w:eastAsia="標楷體" w:hAnsi="標楷體"/>
              </w:rPr>
            </w:pPr>
            <w:r w:rsidRPr="006E0B21">
              <w:rPr>
                <w:rFonts w:ascii="標楷體" w:eastAsia="標楷體" w:hAnsi="標楷體"/>
                <w:color w:val="000000"/>
                <w:sz w:val="24"/>
              </w:rPr>
              <w:t xml:space="preserve">事                                             項 </w:t>
            </w:r>
          </w:p>
        </w:tc>
        <w:tc>
          <w:tcPr>
            <w:tcW w:w="830" w:type="dxa"/>
            <w:tcBorders>
              <w:top w:val="single" w:sz="4" w:space="0" w:color="000000"/>
              <w:left w:val="single" w:sz="4" w:space="0" w:color="000000"/>
              <w:bottom w:val="single" w:sz="4" w:space="0" w:color="000000"/>
              <w:right w:val="single" w:sz="4" w:space="0" w:color="000000"/>
            </w:tcBorders>
            <w:tcMar>
              <w:left w:w="0" w:type="dxa"/>
              <w:right w:w="0" w:type="dxa"/>
            </w:tcMar>
          </w:tcPr>
          <w:p w14:paraId="53813BD0" w14:textId="77777777" w:rsidR="00391156" w:rsidRPr="006E0B21" w:rsidRDefault="009365EF">
            <w:pPr>
              <w:autoSpaceDE w:val="0"/>
              <w:autoSpaceDN w:val="0"/>
              <w:spacing w:after="0" w:line="304" w:lineRule="exact"/>
              <w:jc w:val="center"/>
              <w:rPr>
                <w:rFonts w:ascii="標楷體" w:eastAsia="標楷體" w:hAnsi="標楷體"/>
              </w:rPr>
            </w:pPr>
            <w:r w:rsidRPr="006E0B21">
              <w:rPr>
                <w:rFonts w:ascii="標楷體" w:eastAsia="標楷體" w:hAnsi="標楷體"/>
                <w:color w:val="000000"/>
                <w:sz w:val="24"/>
              </w:rPr>
              <w:t xml:space="preserve">備註 </w:t>
            </w:r>
          </w:p>
        </w:tc>
      </w:tr>
      <w:tr w:rsidR="00391156" w:rsidRPr="006E0B21" w14:paraId="786F88BD" w14:textId="77777777" w:rsidTr="00793D92">
        <w:trPr>
          <w:trHeight w:hRule="exact" w:val="640"/>
        </w:trPr>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14:paraId="020F1763" w14:textId="45BF4B57" w:rsidR="00391156" w:rsidRPr="006E0B21" w:rsidRDefault="009365EF">
            <w:pPr>
              <w:autoSpaceDE w:val="0"/>
              <w:autoSpaceDN w:val="0"/>
              <w:spacing w:after="0" w:line="306" w:lineRule="exact"/>
              <w:ind w:left="102" w:right="102"/>
              <w:rPr>
                <w:rFonts w:ascii="標楷體" w:eastAsia="標楷體" w:hAnsi="標楷體"/>
              </w:rPr>
            </w:pPr>
            <w:r w:rsidRPr="006E0B21">
              <w:rPr>
                <w:rFonts w:ascii="標楷體" w:eastAsia="標楷體" w:hAnsi="標楷體"/>
                <w:color w:val="000000"/>
                <w:sz w:val="24"/>
              </w:rPr>
              <w:t>簡章公告時間及</w:t>
            </w:r>
            <w:r w:rsidR="00793D92">
              <w:rPr>
                <w:rFonts w:ascii="標楷體" w:eastAsia="標楷體" w:hAnsi="標楷體" w:hint="eastAsia"/>
                <w:color w:val="000000"/>
                <w:sz w:val="24"/>
                <w:lang w:eastAsia="zh-TW"/>
              </w:rPr>
              <w:t>地</w:t>
            </w:r>
            <w:r w:rsidRPr="006E0B21">
              <w:rPr>
                <w:rFonts w:ascii="標楷體" w:eastAsia="標楷體" w:hAnsi="標楷體"/>
                <w:color w:val="000000"/>
                <w:sz w:val="24"/>
              </w:rPr>
              <w:t xml:space="preserve">點 </w:t>
            </w:r>
          </w:p>
        </w:tc>
        <w:tc>
          <w:tcPr>
            <w:tcW w:w="7347" w:type="dxa"/>
            <w:tcBorders>
              <w:top w:val="single" w:sz="4" w:space="0" w:color="000000"/>
              <w:left w:val="single" w:sz="4" w:space="0" w:color="000000"/>
              <w:bottom w:val="single" w:sz="4" w:space="0" w:color="000000"/>
              <w:right w:val="single" w:sz="4" w:space="0" w:color="000000"/>
            </w:tcBorders>
            <w:tcMar>
              <w:left w:w="0" w:type="dxa"/>
              <w:right w:w="0" w:type="dxa"/>
            </w:tcMar>
          </w:tcPr>
          <w:p w14:paraId="1800D528" w14:textId="1FA03239" w:rsidR="00391156" w:rsidRPr="006E0B21" w:rsidRDefault="009365EF">
            <w:pPr>
              <w:autoSpaceDE w:val="0"/>
              <w:autoSpaceDN w:val="0"/>
              <w:spacing w:after="0" w:line="300" w:lineRule="exact"/>
              <w:ind w:left="104" w:right="104"/>
              <w:rPr>
                <w:rFonts w:ascii="標楷體" w:eastAsia="標楷體" w:hAnsi="標楷體"/>
              </w:rPr>
            </w:pPr>
            <w:r w:rsidRPr="006E0B21">
              <w:rPr>
                <w:rFonts w:ascii="標楷體" w:eastAsia="標楷體" w:hAnsi="標楷體"/>
                <w:color w:val="FF0000"/>
                <w:sz w:val="24"/>
              </w:rPr>
              <w:t>11</w:t>
            </w:r>
            <w:r w:rsidR="00FC5C30">
              <w:rPr>
                <w:rFonts w:ascii="標楷體" w:eastAsia="標楷體" w:hAnsi="標楷體"/>
                <w:color w:val="FF0000"/>
                <w:sz w:val="24"/>
              </w:rPr>
              <w:t>2</w:t>
            </w:r>
            <w:r w:rsidRPr="006E0B21">
              <w:rPr>
                <w:rFonts w:ascii="標楷體" w:eastAsia="標楷體" w:hAnsi="標楷體"/>
                <w:color w:val="FF0000"/>
                <w:sz w:val="24"/>
              </w:rPr>
              <w:t xml:space="preserve"> 年 </w:t>
            </w:r>
            <w:r w:rsidR="00FC5C30">
              <w:rPr>
                <w:rFonts w:ascii="標楷體" w:eastAsia="標楷體" w:hAnsi="標楷體"/>
                <w:color w:val="FF0000"/>
                <w:sz w:val="24"/>
              </w:rPr>
              <w:t>8</w:t>
            </w:r>
            <w:r w:rsidRPr="006E0B21">
              <w:rPr>
                <w:rFonts w:ascii="標楷體" w:eastAsia="標楷體" w:hAnsi="標楷體"/>
                <w:color w:val="FF0000"/>
                <w:sz w:val="24"/>
              </w:rPr>
              <w:t xml:space="preserve"> 月 </w:t>
            </w:r>
            <w:r w:rsidR="00CB57CB">
              <w:rPr>
                <w:rFonts w:ascii="標楷體" w:eastAsia="標楷體" w:hAnsi="標楷體"/>
                <w:color w:val="FF0000"/>
                <w:sz w:val="24"/>
              </w:rPr>
              <w:t>21</w:t>
            </w:r>
            <w:r w:rsidRPr="006E0B21">
              <w:rPr>
                <w:rFonts w:ascii="標楷體" w:eastAsia="標楷體" w:hAnsi="標楷體"/>
                <w:color w:val="FF0000"/>
                <w:sz w:val="24"/>
              </w:rPr>
              <w:t xml:space="preserve"> 日(</w:t>
            </w:r>
            <w:r w:rsidR="00CB57CB">
              <w:rPr>
                <w:rFonts w:ascii="標楷體" w:eastAsia="標楷體" w:hAnsi="標楷體" w:hint="eastAsia"/>
                <w:color w:val="FF0000"/>
                <w:sz w:val="24"/>
                <w:lang w:eastAsia="zh-TW"/>
              </w:rPr>
              <w:t>一</w:t>
            </w:r>
            <w:r w:rsidRPr="006E0B21">
              <w:rPr>
                <w:rFonts w:ascii="標楷體" w:eastAsia="標楷體" w:hAnsi="標楷體"/>
                <w:color w:val="FF0000"/>
                <w:sz w:val="24"/>
              </w:rPr>
              <w:t>)至 11</w:t>
            </w:r>
            <w:r w:rsidR="00FC5C30">
              <w:rPr>
                <w:rFonts w:ascii="標楷體" w:eastAsia="標楷體" w:hAnsi="標楷體"/>
                <w:color w:val="FF0000"/>
                <w:sz w:val="24"/>
              </w:rPr>
              <w:t>2</w:t>
            </w:r>
            <w:r w:rsidRPr="006E0B21">
              <w:rPr>
                <w:rFonts w:ascii="標楷體" w:eastAsia="標楷體" w:hAnsi="標楷體"/>
                <w:color w:val="FF0000"/>
                <w:sz w:val="24"/>
              </w:rPr>
              <w:t xml:space="preserve"> 年 </w:t>
            </w:r>
            <w:r w:rsidR="00FC5C30">
              <w:rPr>
                <w:rFonts w:ascii="標楷體" w:eastAsia="標楷體" w:hAnsi="標楷體"/>
                <w:color w:val="FF0000"/>
                <w:sz w:val="24"/>
              </w:rPr>
              <w:t>8</w:t>
            </w:r>
            <w:r w:rsidRPr="006E0B21">
              <w:rPr>
                <w:rFonts w:ascii="標楷體" w:eastAsia="標楷體" w:hAnsi="標楷體"/>
                <w:color w:val="FF0000"/>
                <w:sz w:val="24"/>
              </w:rPr>
              <w:t xml:space="preserve"> 月 </w:t>
            </w:r>
            <w:r w:rsidR="00FC5C30">
              <w:rPr>
                <w:rFonts w:ascii="標楷體" w:eastAsia="標楷體" w:hAnsi="標楷體"/>
                <w:color w:val="FF0000"/>
                <w:sz w:val="24"/>
              </w:rPr>
              <w:t>2</w:t>
            </w:r>
            <w:r w:rsidR="00CB57CB">
              <w:rPr>
                <w:rFonts w:ascii="標楷體" w:eastAsia="標楷體" w:hAnsi="標楷體"/>
                <w:color w:val="FF0000"/>
                <w:sz w:val="24"/>
              </w:rPr>
              <w:t>3</w:t>
            </w:r>
            <w:r w:rsidRPr="006E0B21">
              <w:rPr>
                <w:rFonts w:ascii="標楷體" w:eastAsia="標楷體" w:hAnsi="標楷體"/>
                <w:color w:val="FF0000"/>
                <w:sz w:val="24"/>
              </w:rPr>
              <w:t xml:space="preserve"> 日(</w:t>
            </w:r>
            <w:r w:rsidR="00CB57CB">
              <w:rPr>
                <w:rFonts w:ascii="標楷體" w:eastAsia="標楷體" w:hAnsi="標楷體" w:hint="eastAsia"/>
                <w:color w:val="FF0000"/>
                <w:sz w:val="24"/>
                <w:lang w:eastAsia="zh-TW"/>
              </w:rPr>
              <w:t>三</w:t>
            </w:r>
            <w:r w:rsidRPr="006E0B21">
              <w:rPr>
                <w:rFonts w:ascii="標楷體" w:eastAsia="標楷體" w:hAnsi="標楷體"/>
                <w:color w:val="FF0000"/>
                <w:sz w:val="24"/>
              </w:rPr>
              <w:t xml:space="preserve">)止 </w:t>
            </w:r>
          </w:p>
          <w:p w14:paraId="72FE2F1B" w14:textId="4BA511A8" w:rsidR="00391156" w:rsidRPr="006E0B21" w:rsidRDefault="009365EF">
            <w:pPr>
              <w:autoSpaceDE w:val="0"/>
              <w:autoSpaceDN w:val="0"/>
              <w:spacing w:after="0" w:line="312" w:lineRule="exact"/>
              <w:ind w:left="104" w:right="104"/>
              <w:rPr>
                <w:rFonts w:ascii="標楷體" w:eastAsia="標楷體" w:hAnsi="標楷體"/>
              </w:rPr>
            </w:pPr>
            <w:r w:rsidRPr="006E0B21">
              <w:rPr>
                <w:rFonts w:ascii="標楷體" w:eastAsia="標楷體" w:hAnsi="標楷體"/>
                <w:color w:val="000000"/>
                <w:sz w:val="24"/>
              </w:rPr>
              <w:t>本校網站：</w:t>
            </w:r>
            <w:hyperlink w:history="1">
              <w:r w:rsidR="00946A8F" w:rsidRPr="00BB58E0">
                <w:rPr>
                  <w:rStyle w:val="affa"/>
                  <w:rFonts w:ascii="標楷體" w:eastAsia="標楷體" w:hAnsi="標楷體"/>
                  <w:sz w:val="24"/>
                </w:rPr>
                <w:t>https:/</w:t>
              </w:r>
            </w:hyperlink>
            <w:hyperlink w:history="1">
              <w:r w:rsidRPr="006E0B21">
                <w:rPr>
                  <w:rFonts w:ascii="標楷體" w:eastAsia="標楷體" w:hAnsi="標楷體"/>
                  <w:color w:val="000000"/>
                  <w:sz w:val="24"/>
                  <w:u w:val="single"/>
                </w:rPr>
                <w:t>/</w:t>
              </w:r>
            </w:hyperlink>
            <w:hyperlink r:id="rId8" w:history="1">
              <w:r w:rsidR="00FC5C30" w:rsidRPr="0069191B">
                <w:rPr>
                  <w:rStyle w:val="affa"/>
                  <w:rFonts w:ascii="標楷體" w:eastAsia="標楷體" w:hAnsi="標楷體"/>
                  <w:sz w:val="24"/>
                </w:rPr>
                <w:t>www.yaes.tyc.edu.tw</w:t>
              </w:r>
            </w:hyperlink>
            <w:r w:rsidRPr="006E0B21">
              <w:rPr>
                <w:rFonts w:ascii="標楷體" w:eastAsia="標楷體" w:hAnsi="標楷體"/>
                <w:color w:val="000000"/>
                <w:sz w:val="24"/>
              </w:rPr>
              <w:t xml:space="preserve"> </w:t>
            </w:r>
          </w:p>
        </w:tc>
        <w:tc>
          <w:tcPr>
            <w:tcW w:w="830" w:type="dxa"/>
            <w:tcBorders>
              <w:top w:val="single" w:sz="4" w:space="0" w:color="000000"/>
              <w:left w:val="single" w:sz="4" w:space="0" w:color="000000"/>
              <w:bottom w:val="single" w:sz="4" w:space="0" w:color="000000"/>
              <w:right w:val="single" w:sz="4" w:space="0" w:color="000000"/>
            </w:tcBorders>
            <w:tcMar>
              <w:left w:w="0" w:type="dxa"/>
              <w:right w:w="0" w:type="dxa"/>
            </w:tcMar>
          </w:tcPr>
          <w:p w14:paraId="1C620BE8" w14:textId="77777777" w:rsidR="00391156" w:rsidRPr="006E0B21" w:rsidRDefault="009365EF">
            <w:pPr>
              <w:autoSpaceDE w:val="0"/>
              <w:autoSpaceDN w:val="0"/>
              <w:spacing w:before="144" w:after="0" w:line="320" w:lineRule="exact"/>
              <w:ind w:left="104" w:right="104"/>
              <w:rPr>
                <w:rFonts w:ascii="標楷體" w:eastAsia="標楷體" w:hAnsi="標楷體"/>
              </w:rPr>
            </w:pPr>
            <w:r w:rsidRPr="006E0B21">
              <w:rPr>
                <w:rFonts w:ascii="標楷體" w:eastAsia="標楷體" w:hAnsi="標楷體"/>
                <w:color w:val="000000"/>
                <w:sz w:val="24"/>
              </w:rPr>
              <w:t xml:space="preserve"> </w:t>
            </w:r>
          </w:p>
        </w:tc>
      </w:tr>
      <w:tr w:rsidR="00391156" w:rsidRPr="006E0B21" w14:paraId="48B30D92" w14:textId="77777777" w:rsidTr="00793D92">
        <w:trPr>
          <w:trHeight w:hRule="exact" w:val="492"/>
        </w:trPr>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tcPr>
          <w:p w14:paraId="69DDA31C" w14:textId="77777777" w:rsidR="00391156" w:rsidRPr="006E0B21" w:rsidRDefault="009365EF">
            <w:pPr>
              <w:autoSpaceDE w:val="0"/>
              <w:autoSpaceDN w:val="0"/>
              <w:spacing w:before="60" w:after="0" w:line="320" w:lineRule="exact"/>
              <w:ind w:left="102" w:right="102"/>
              <w:rPr>
                <w:rFonts w:ascii="標楷體" w:eastAsia="標楷體" w:hAnsi="標楷體"/>
              </w:rPr>
            </w:pPr>
            <w:r w:rsidRPr="006E0B21">
              <w:rPr>
                <w:rFonts w:ascii="標楷體" w:eastAsia="標楷體" w:hAnsi="標楷體"/>
                <w:color w:val="000000"/>
                <w:sz w:val="24"/>
              </w:rPr>
              <w:t xml:space="preserve">報名時間 </w:t>
            </w:r>
          </w:p>
        </w:tc>
        <w:tc>
          <w:tcPr>
            <w:tcW w:w="7347" w:type="dxa"/>
            <w:tcBorders>
              <w:top w:val="single" w:sz="4" w:space="0" w:color="000000"/>
              <w:left w:val="single" w:sz="4" w:space="0" w:color="000000"/>
              <w:bottom w:val="single" w:sz="4" w:space="0" w:color="000000"/>
              <w:right w:val="single" w:sz="4" w:space="0" w:color="000000"/>
            </w:tcBorders>
            <w:tcMar>
              <w:left w:w="0" w:type="dxa"/>
              <w:right w:w="0" w:type="dxa"/>
            </w:tcMar>
          </w:tcPr>
          <w:p w14:paraId="76C74B1A" w14:textId="71C36D4C" w:rsidR="00391156" w:rsidRPr="006E0B21" w:rsidRDefault="009365EF">
            <w:pPr>
              <w:autoSpaceDE w:val="0"/>
              <w:autoSpaceDN w:val="0"/>
              <w:spacing w:before="60" w:after="0" w:line="320" w:lineRule="exact"/>
              <w:ind w:left="104" w:right="104"/>
              <w:rPr>
                <w:rFonts w:ascii="標楷體" w:eastAsia="標楷體" w:hAnsi="標楷體"/>
                <w:lang w:eastAsia="zh-TW"/>
              </w:rPr>
            </w:pPr>
            <w:r w:rsidRPr="006E0B21">
              <w:rPr>
                <w:rFonts w:ascii="標楷體" w:eastAsia="標楷體" w:hAnsi="標楷體"/>
                <w:color w:val="FF0000"/>
                <w:sz w:val="24"/>
                <w:lang w:eastAsia="zh-TW"/>
              </w:rPr>
              <w:t>11</w:t>
            </w:r>
            <w:r w:rsidR="00FC5C30">
              <w:rPr>
                <w:rFonts w:ascii="標楷體" w:eastAsia="標楷體" w:hAnsi="標楷體"/>
                <w:color w:val="FF0000"/>
                <w:sz w:val="24"/>
                <w:lang w:eastAsia="zh-TW"/>
              </w:rPr>
              <w:t>2</w:t>
            </w:r>
            <w:r w:rsidRPr="006E0B21">
              <w:rPr>
                <w:rFonts w:ascii="標楷體" w:eastAsia="標楷體" w:hAnsi="標楷體"/>
                <w:color w:val="FF0000"/>
                <w:sz w:val="24"/>
                <w:lang w:eastAsia="zh-TW"/>
              </w:rPr>
              <w:t xml:space="preserve"> 年 </w:t>
            </w:r>
            <w:r w:rsidR="00CB57CB">
              <w:rPr>
                <w:rFonts w:ascii="標楷體" w:eastAsia="標楷體" w:hAnsi="標楷體"/>
                <w:color w:val="FF0000"/>
                <w:sz w:val="24"/>
                <w:lang w:eastAsia="zh-TW"/>
              </w:rPr>
              <w:t>8</w:t>
            </w:r>
            <w:r w:rsidRPr="006E0B21">
              <w:rPr>
                <w:rFonts w:ascii="標楷體" w:eastAsia="標楷體" w:hAnsi="標楷體"/>
                <w:color w:val="FF0000"/>
                <w:sz w:val="24"/>
                <w:lang w:eastAsia="zh-TW"/>
              </w:rPr>
              <w:t xml:space="preserve"> 月 2</w:t>
            </w:r>
            <w:r w:rsidR="00CB57CB">
              <w:rPr>
                <w:rFonts w:ascii="標楷體" w:eastAsia="標楷體" w:hAnsi="標楷體"/>
                <w:color w:val="FF0000"/>
                <w:sz w:val="24"/>
                <w:lang w:eastAsia="zh-TW"/>
              </w:rPr>
              <w:t>4</w:t>
            </w:r>
            <w:r w:rsidRPr="006E0B21">
              <w:rPr>
                <w:rFonts w:ascii="標楷體" w:eastAsia="標楷體" w:hAnsi="標楷體"/>
                <w:color w:val="FF0000"/>
                <w:sz w:val="24"/>
                <w:lang w:eastAsia="zh-TW"/>
              </w:rPr>
              <w:t xml:space="preserve"> 日（四）8 時至 10 時止</w:t>
            </w:r>
            <w:r w:rsidRPr="006E0B21">
              <w:rPr>
                <w:rFonts w:ascii="標楷體" w:eastAsia="標楷體" w:hAnsi="標楷體"/>
                <w:color w:val="FF0000"/>
                <w:sz w:val="20"/>
                <w:lang w:eastAsia="zh-TW"/>
              </w:rPr>
              <w:t>(逾時報名者不予受理)</w:t>
            </w:r>
            <w:r w:rsidRPr="006E0B21">
              <w:rPr>
                <w:rFonts w:ascii="標楷體" w:eastAsia="標楷體" w:hAnsi="標楷體"/>
                <w:color w:val="FF0000"/>
                <w:sz w:val="24"/>
                <w:lang w:eastAsia="zh-TW"/>
              </w:rPr>
              <w:t xml:space="preserve"> </w:t>
            </w:r>
          </w:p>
        </w:tc>
        <w:tc>
          <w:tcPr>
            <w:tcW w:w="830" w:type="dxa"/>
            <w:tcBorders>
              <w:top w:val="single" w:sz="4" w:space="0" w:color="000000"/>
              <w:left w:val="single" w:sz="4" w:space="0" w:color="000000"/>
              <w:bottom w:val="single" w:sz="4" w:space="0" w:color="000000"/>
              <w:right w:val="single" w:sz="4" w:space="0" w:color="000000"/>
            </w:tcBorders>
            <w:tcMar>
              <w:left w:w="0" w:type="dxa"/>
              <w:right w:w="0" w:type="dxa"/>
            </w:tcMar>
          </w:tcPr>
          <w:p w14:paraId="56990DCB" w14:textId="77777777" w:rsidR="00391156" w:rsidRPr="006E0B21" w:rsidRDefault="009365EF">
            <w:pPr>
              <w:autoSpaceDE w:val="0"/>
              <w:autoSpaceDN w:val="0"/>
              <w:spacing w:before="70" w:after="0" w:line="320" w:lineRule="exact"/>
              <w:ind w:left="104" w:right="104"/>
              <w:rPr>
                <w:rFonts w:ascii="標楷體" w:eastAsia="標楷體" w:hAnsi="標楷體"/>
                <w:lang w:eastAsia="zh-TW"/>
              </w:rPr>
            </w:pPr>
            <w:r w:rsidRPr="006E0B21">
              <w:rPr>
                <w:rFonts w:ascii="標楷體" w:eastAsia="標楷體" w:hAnsi="標楷體"/>
                <w:color w:val="000000"/>
                <w:sz w:val="24"/>
                <w:lang w:eastAsia="zh-TW"/>
              </w:rPr>
              <w:t xml:space="preserve"> </w:t>
            </w:r>
          </w:p>
        </w:tc>
      </w:tr>
      <w:tr w:rsidR="00391156" w:rsidRPr="006E0B21" w14:paraId="5A4CC2F5" w14:textId="77777777" w:rsidTr="00793D92">
        <w:trPr>
          <w:trHeight w:hRule="exact" w:val="492"/>
        </w:trPr>
        <w:tc>
          <w:tcPr>
            <w:tcW w:w="1417" w:type="dxa"/>
            <w:tcBorders>
              <w:top w:val="single" w:sz="4" w:space="0" w:color="000000"/>
              <w:left w:val="single" w:sz="4" w:space="0" w:color="000000"/>
              <w:bottom w:val="single" w:sz="3" w:space="0" w:color="000000"/>
              <w:right w:val="single" w:sz="4" w:space="0" w:color="000000"/>
            </w:tcBorders>
            <w:tcMar>
              <w:left w:w="0" w:type="dxa"/>
              <w:right w:w="0" w:type="dxa"/>
            </w:tcMar>
          </w:tcPr>
          <w:p w14:paraId="181C784D" w14:textId="77777777" w:rsidR="00391156" w:rsidRPr="006E0B21" w:rsidRDefault="009365EF">
            <w:pPr>
              <w:autoSpaceDE w:val="0"/>
              <w:autoSpaceDN w:val="0"/>
              <w:spacing w:before="60" w:after="0" w:line="320" w:lineRule="exact"/>
              <w:ind w:left="102" w:right="102"/>
              <w:rPr>
                <w:rFonts w:ascii="標楷體" w:eastAsia="標楷體" w:hAnsi="標楷體"/>
              </w:rPr>
            </w:pPr>
            <w:r w:rsidRPr="006E0B21">
              <w:rPr>
                <w:rFonts w:ascii="標楷體" w:eastAsia="標楷體" w:hAnsi="標楷體"/>
                <w:color w:val="000000"/>
                <w:sz w:val="24"/>
              </w:rPr>
              <w:t xml:space="preserve">報到時間 </w:t>
            </w:r>
          </w:p>
        </w:tc>
        <w:tc>
          <w:tcPr>
            <w:tcW w:w="7347" w:type="dxa"/>
            <w:tcBorders>
              <w:top w:val="single" w:sz="4" w:space="0" w:color="000000"/>
              <w:left w:val="single" w:sz="4" w:space="0" w:color="000000"/>
              <w:bottom w:val="single" w:sz="3" w:space="0" w:color="000000"/>
              <w:right w:val="single" w:sz="4" w:space="0" w:color="000000"/>
            </w:tcBorders>
            <w:tcMar>
              <w:left w:w="0" w:type="dxa"/>
              <w:right w:w="0" w:type="dxa"/>
            </w:tcMar>
          </w:tcPr>
          <w:p w14:paraId="173FE8C8" w14:textId="5E6D4A16" w:rsidR="00391156" w:rsidRPr="006E0B21" w:rsidRDefault="009365EF">
            <w:pPr>
              <w:autoSpaceDE w:val="0"/>
              <w:autoSpaceDN w:val="0"/>
              <w:spacing w:before="60" w:after="0" w:line="320" w:lineRule="exact"/>
              <w:ind w:left="104" w:right="104"/>
              <w:rPr>
                <w:rFonts w:ascii="標楷體" w:eastAsia="標楷體" w:hAnsi="標楷體"/>
                <w:lang w:eastAsia="zh-TW"/>
              </w:rPr>
            </w:pPr>
            <w:r w:rsidRPr="006E0B21">
              <w:rPr>
                <w:rFonts w:ascii="標楷體" w:eastAsia="標楷體" w:hAnsi="標楷體"/>
                <w:color w:val="FF0000"/>
                <w:sz w:val="24"/>
                <w:lang w:eastAsia="zh-TW"/>
              </w:rPr>
              <w:t>11</w:t>
            </w:r>
            <w:r w:rsidR="00FC5C30">
              <w:rPr>
                <w:rFonts w:ascii="標楷體" w:eastAsia="標楷體" w:hAnsi="標楷體"/>
                <w:color w:val="FF0000"/>
                <w:sz w:val="24"/>
                <w:lang w:eastAsia="zh-TW"/>
              </w:rPr>
              <w:t>2</w:t>
            </w:r>
            <w:r w:rsidRPr="006E0B21">
              <w:rPr>
                <w:rFonts w:ascii="標楷體" w:eastAsia="標楷體" w:hAnsi="標楷體"/>
                <w:color w:val="FF0000"/>
                <w:sz w:val="24"/>
                <w:lang w:eastAsia="zh-TW"/>
              </w:rPr>
              <w:t xml:space="preserve"> 年 </w:t>
            </w:r>
            <w:r w:rsidR="00CB57CB">
              <w:rPr>
                <w:rFonts w:ascii="標楷體" w:eastAsia="標楷體" w:hAnsi="標楷體"/>
                <w:color w:val="FF0000"/>
                <w:sz w:val="24"/>
                <w:lang w:eastAsia="zh-TW"/>
              </w:rPr>
              <w:t>8</w:t>
            </w:r>
            <w:r w:rsidRPr="006E0B21">
              <w:rPr>
                <w:rFonts w:ascii="標楷體" w:eastAsia="標楷體" w:hAnsi="標楷體"/>
                <w:color w:val="FF0000"/>
                <w:sz w:val="24"/>
                <w:lang w:eastAsia="zh-TW"/>
              </w:rPr>
              <w:t xml:space="preserve"> 月 2</w:t>
            </w:r>
            <w:r w:rsidR="00CB57CB">
              <w:rPr>
                <w:rFonts w:ascii="標楷體" w:eastAsia="標楷體" w:hAnsi="標楷體"/>
                <w:color w:val="FF0000"/>
                <w:sz w:val="24"/>
                <w:lang w:eastAsia="zh-TW"/>
              </w:rPr>
              <w:t>4</w:t>
            </w:r>
            <w:r w:rsidRPr="006E0B21">
              <w:rPr>
                <w:rFonts w:ascii="標楷體" w:eastAsia="標楷體" w:hAnsi="標楷體"/>
                <w:color w:val="FF0000"/>
                <w:sz w:val="24"/>
                <w:lang w:eastAsia="zh-TW"/>
              </w:rPr>
              <w:t xml:space="preserve"> 日（四）10 時至 10 時 10 分止</w:t>
            </w:r>
            <w:r w:rsidRPr="006E0B21">
              <w:rPr>
                <w:rFonts w:ascii="標楷體" w:eastAsia="標楷體" w:hAnsi="標楷體"/>
                <w:color w:val="FF0000"/>
                <w:sz w:val="20"/>
                <w:lang w:eastAsia="zh-TW"/>
              </w:rPr>
              <w:t>(逾時報名者不予受理)</w:t>
            </w:r>
            <w:r w:rsidRPr="006E0B21">
              <w:rPr>
                <w:rFonts w:ascii="標楷體" w:eastAsia="標楷體" w:hAnsi="標楷體"/>
                <w:color w:val="FF0000"/>
                <w:sz w:val="24"/>
                <w:lang w:eastAsia="zh-TW"/>
              </w:rPr>
              <w:t xml:space="preserve"> </w:t>
            </w:r>
          </w:p>
        </w:tc>
        <w:tc>
          <w:tcPr>
            <w:tcW w:w="830" w:type="dxa"/>
            <w:tcBorders>
              <w:top w:val="single" w:sz="4" w:space="0" w:color="000000"/>
              <w:left w:val="single" w:sz="4" w:space="0" w:color="000000"/>
              <w:bottom w:val="single" w:sz="3" w:space="0" w:color="000000"/>
              <w:right w:val="single" w:sz="4" w:space="0" w:color="000000"/>
            </w:tcBorders>
            <w:tcMar>
              <w:left w:w="0" w:type="dxa"/>
              <w:right w:w="0" w:type="dxa"/>
            </w:tcMar>
          </w:tcPr>
          <w:p w14:paraId="09D20D16" w14:textId="77777777" w:rsidR="00391156" w:rsidRPr="006E0B21" w:rsidRDefault="009365EF">
            <w:pPr>
              <w:autoSpaceDE w:val="0"/>
              <w:autoSpaceDN w:val="0"/>
              <w:spacing w:before="68" w:after="0" w:line="320" w:lineRule="exact"/>
              <w:ind w:left="104" w:right="104"/>
              <w:rPr>
                <w:rFonts w:ascii="標楷體" w:eastAsia="標楷體" w:hAnsi="標楷體"/>
                <w:lang w:eastAsia="zh-TW"/>
              </w:rPr>
            </w:pPr>
            <w:r w:rsidRPr="006E0B21">
              <w:rPr>
                <w:rFonts w:ascii="標楷體" w:eastAsia="標楷體" w:hAnsi="標楷體"/>
                <w:color w:val="000000"/>
                <w:sz w:val="24"/>
                <w:lang w:eastAsia="zh-TW"/>
              </w:rPr>
              <w:t xml:space="preserve"> </w:t>
            </w:r>
          </w:p>
        </w:tc>
      </w:tr>
      <w:tr w:rsidR="00391156" w:rsidRPr="006E0B21" w14:paraId="6224F853" w14:textId="77777777" w:rsidTr="00793D92">
        <w:trPr>
          <w:trHeight w:hRule="exact" w:val="494"/>
        </w:trPr>
        <w:tc>
          <w:tcPr>
            <w:tcW w:w="1417" w:type="dxa"/>
            <w:tcBorders>
              <w:top w:val="single" w:sz="3" w:space="0" w:color="000000"/>
              <w:left w:val="single" w:sz="4" w:space="0" w:color="000000"/>
              <w:bottom w:val="single" w:sz="4" w:space="0" w:color="000000"/>
              <w:right w:val="single" w:sz="4" w:space="0" w:color="000000"/>
            </w:tcBorders>
            <w:tcMar>
              <w:left w:w="0" w:type="dxa"/>
              <w:right w:w="0" w:type="dxa"/>
            </w:tcMar>
          </w:tcPr>
          <w:p w14:paraId="4DE01329" w14:textId="77777777" w:rsidR="00391156" w:rsidRPr="006E0B21" w:rsidRDefault="009365EF">
            <w:pPr>
              <w:autoSpaceDE w:val="0"/>
              <w:autoSpaceDN w:val="0"/>
              <w:spacing w:before="62" w:after="0" w:line="320" w:lineRule="exact"/>
              <w:ind w:left="102" w:right="102"/>
              <w:rPr>
                <w:rFonts w:ascii="標楷體" w:eastAsia="標楷體" w:hAnsi="標楷體"/>
              </w:rPr>
            </w:pPr>
            <w:r w:rsidRPr="006E0B21">
              <w:rPr>
                <w:rFonts w:ascii="標楷體" w:eastAsia="標楷體" w:hAnsi="標楷體"/>
                <w:color w:val="000000"/>
                <w:sz w:val="24"/>
              </w:rPr>
              <w:t xml:space="preserve">甄選時間 </w:t>
            </w:r>
          </w:p>
        </w:tc>
        <w:tc>
          <w:tcPr>
            <w:tcW w:w="7347" w:type="dxa"/>
            <w:tcBorders>
              <w:top w:val="single" w:sz="3" w:space="0" w:color="000000"/>
              <w:left w:val="single" w:sz="4" w:space="0" w:color="000000"/>
              <w:bottom w:val="single" w:sz="4" w:space="0" w:color="000000"/>
              <w:right w:val="single" w:sz="4" w:space="0" w:color="000000"/>
            </w:tcBorders>
            <w:tcMar>
              <w:left w:w="0" w:type="dxa"/>
              <w:right w:w="0" w:type="dxa"/>
            </w:tcMar>
          </w:tcPr>
          <w:p w14:paraId="284BE3CA" w14:textId="78201940" w:rsidR="00391156" w:rsidRPr="006E0B21" w:rsidRDefault="009365EF">
            <w:pPr>
              <w:autoSpaceDE w:val="0"/>
              <w:autoSpaceDN w:val="0"/>
              <w:spacing w:before="62" w:after="0" w:line="320" w:lineRule="exact"/>
              <w:ind w:left="104" w:right="104"/>
              <w:rPr>
                <w:rFonts w:ascii="標楷體" w:eastAsia="標楷體" w:hAnsi="標楷體"/>
                <w:lang w:eastAsia="zh-TW"/>
              </w:rPr>
            </w:pPr>
            <w:r w:rsidRPr="006E0B21">
              <w:rPr>
                <w:rFonts w:ascii="標楷體" w:eastAsia="標楷體" w:hAnsi="標楷體"/>
                <w:color w:val="FF0000"/>
                <w:sz w:val="24"/>
                <w:lang w:eastAsia="zh-TW"/>
              </w:rPr>
              <w:t>11</w:t>
            </w:r>
            <w:r w:rsidR="00FC5C30">
              <w:rPr>
                <w:rFonts w:ascii="標楷體" w:eastAsia="標楷體" w:hAnsi="標楷體"/>
                <w:color w:val="FF0000"/>
                <w:sz w:val="24"/>
                <w:lang w:eastAsia="zh-TW"/>
              </w:rPr>
              <w:t>2</w:t>
            </w:r>
            <w:r w:rsidRPr="006E0B21">
              <w:rPr>
                <w:rFonts w:ascii="標楷體" w:eastAsia="標楷體" w:hAnsi="標楷體"/>
                <w:color w:val="FF0000"/>
                <w:sz w:val="24"/>
                <w:lang w:eastAsia="zh-TW"/>
              </w:rPr>
              <w:t xml:space="preserve"> 年 </w:t>
            </w:r>
            <w:r w:rsidR="00CB57CB">
              <w:rPr>
                <w:rFonts w:ascii="標楷體" w:eastAsia="標楷體" w:hAnsi="標楷體"/>
                <w:color w:val="FF0000"/>
                <w:sz w:val="24"/>
                <w:lang w:eastAsia="zh-TW"/>
              </w:rPr>
              <w:t>8</w:t>
            </w:r>
            <w:r w:rsidRPr="006E0B21">
              <w:rPr>
                <w:rFonts w:ascii="標楷體" w:eastAsia="標楷體" w:hAnsi="標楷體"/>
                <w:color w:val="FF0000"/>
                <w:sz w:val="24"/>
                <w:lang w:eastAsia="zh-TW"/>
              </w:rPr>
              <w:t xml:space="preserve"> 月 2</w:t>
            </w:r>
            <w:r w:rsidR="00CB57CB">
              <w:rPr>
                <w:rFonts w:ascii="標楷體" w:eastAsia="標楷體" w:hAnsi="標楷體"/>
                <w:color w:val="FF0000"/>
                <w:sz w:val="24"/>
                <w:lang w:eastAsia="zh-TW"/>
              </w:rPr>
              <w:t>4</w:t>
            </w:r>
            <w:r w:rsidRPr="006E0B21">
              <w:rPr>
                <w:rFonts w:ascii="標楷體" w:eastAsia="標楷體" w:hAnsi="標楷體"/>
                <w:color w:val="FF0000"/>
                <w:sz w:val="24"/>
                <w:lang w:eastAsia="zh-TW"/>
              </w:rPr>
              <w:t xml:space="preserve"> 日（四）10 時 10 分起(逾時者不予受理) </w:t>
            </w:r>
          </w:p>
        </w:tc>
        <w:tc>
          <w:tcPr>
            <w:tcW w:w="830" w:type="dxa"/>
            <w:tcBorders>
              <w:top w:val="single" w:sz="3" w:space="0" w:color="000000"/>
              <w:left w:val="single" w:sz="4" w:space="0" w:color="000000"/>
              <w:bottom w:val="single" w:sz="4" w:space="0" w:color="000000"/>
              <w:right w:val="single" w:sz="4" w:space="0" w:color="000000"/>
            </w:tcBorders>
            <w:tcMar>
              <w:left w:w="0" w:type="dxa"/>
              <w:right w:w="0" w:type="dxa"/>
            </w:tcMar>
          </w:tcPr>
          <w:p w14:paraId="026E7256" w14:textId="77777777" w:rsidR="00391156" w:rsidRPr="006E0B21" w:rsidRDefault="009365EF">
            <w:pPr>
              <w:autoSpaceDE w:val="0"/>
              <w:autoSpaceDN w:val="0"/>
              <w:spacing w:before="72" w:after="0" w:line="320" w:lineRule="exact"/>
              <w:ind w:left="104" w:right="104"/>
              <w:rPr>
                <w:rFonts w:ascii="標楷體" w:eastAsia="標楷體" w:hAnsi="標楷體"/>
                <w:lang w:eastAsia="zh-TW"/>
              </w:rPr>
            </w:pPr>
            <w:r w:rsidRPr="006E0B21">
              <w:rPr>
                <w:rFonts w:ascii="標楷體" w:eastAsia="標楷體" w:hAnsi="標楷體"/>
                <w:color w:val="000000"/>
                <w:sz w:val="24"/>
                <w:lang w:eastAsia="zh-TW"/>
              </w:rPr>
              <w:t xml:space="preserve"> </w:t>
            </w:r>
          </w:p>
        </w:tc>
      </w:tr>
      <w:tr w:rsidR="00391156" w:rsidRPr="006E0B21" w14:paraId="2EE6B006" w14:textId="77777777" w:rsidTr="00793D92">
        <w:trPr>
          <w:trHeight w:hRule="exact" w:val="651"/>
        </w:trPr>
        <w:tc>
          <w:tcPr>
            <w:tcW w:w="1417" w:type="dxa"/>
            <w:tcBorders>
              <w:top w:val="single" w:sz="4" w:space="0" w:color="000000"/>
              <w:left w:val="single" w:sz="4" w:space="0" w:color="000000"/>
              <w:bottom w:val="single" w:sz="3" w:space="0" w:color="000000"/>
              <w:right w:val="single" w:sz="4" w:space="0" w:color="000000"/>
            </w:tcBorders>
            <w:tcMar>
              <w:left w:w="0" w:type="dxa"/>
              <w:right w:w="0" w:type="dxa"/>
            </w:tcMar>
          </w:tcPr>
          <w:p w14:paraId="3F577301" w14:textId="77777777" w:rsidR="00391156" w:rsidRPr="006E0B21" w:rsidRDefault="009365EF">
            <w:pPr>
              <w:autoSpaceDE w:val="0"/>
              <w:autoSpaceDN w:val="0"/>
              <w:spacing w:before="130" w:after="0" w:line="320" w:lineRule="exact"/>
              <w:ind w:left="102" w:right="102"/>
              <w:rPr>
                <w:rFonts w:ascii="標楷體" w:eastAsia="標楷體" w:hAnsi="標楷體"/>
              </w:rPr>
            </w:pPr>
            <w:r w:rsidRPr="006E0B21">
              <w:rPr>
                <w:rFonts w:ascii="標楷體" w:eastAsia="標楷體" w:hAnsi="標楷體"/>
                <w:color w:val="000000"/>
                <w:sz w:val="24"/>
              </w:rPr>
              <w:t xml:space="preserve">甄選結果 </w:t>
            </w:r>
          </w:p>
        </w:tc>
        <w:tc>
          <w:tcPr>
            <w:tcW w:w="7347" w:type="dxa"/>
            <w:tcBorders>
              <w:top w:val="single" w:sz="4" w:space="0" w:color="000000"/>
              <w:left w:val="single" w:sz="4" w:space="0" w:color="000000"/>
              <w:bottom w:val="single" w:sz="3" w:space="0" w:color="000000"/>
              <w:right w:val="single" w:sz="4" w:space="0" w:color="000000"/>
            </w:tcBorders>
            <w:tcMar>
              <w:left w:w="0" w:type="dxa"/>
              <w:right w:w="0" w:type="dxa"/>
            </w:tcMar>
          </w:tcPr>
          <w:p w14:paraId="18E3B898" w14:textId="4D16A77F" w:rsidR="00391156" w:rsidRPr="006E0B21" w:rsidRDefault="009365EF">
            <w:pPr>
              <w:autoSpaceDE w:val="0"/>
              <w:autoSpaceDN w:val="0"/>
              <w:spacing w:after="0" w:line="304" w:lineRule="exact"/>
              <w:ind w:left="104" w:right="104"/>
              <w:rPr>
                <w:rFonts w:ascii="標楷體" w:eastAsia="標楷體" w:hAnsi="標楷體"/>
                <w:lang w:eastAsia="zh-TW"/>
              </w:rPr>
            </w:pPr>
            <w:r w:rsidRPr="006E0B21">
              <w:rPr>
                <w:rFonts w:ascii="標楷體" w:eastAsia="標楷體" w:hAnsi="標楷體"/>
                <w:color w:val="FF0000"/>
                <w:sz w:val="24"/>
                <w:lang w:eastAsia="zh-TW"/>
              </w:rPr>
              <w:t>11</w:t>
            </w:r>
            <w:r w:rsidR="00FC5C30">
              <w:rPr>
                <w:rFonts w:ascii="標楷體" w:eastAsia="標楷體" w:hAnsi="標楷體"/>
                <w:color w:val="FF0000"/>
                <w:sz w:val="24"/>
                <w:lang w:eastAsia="zh-TW"/>
              </w:rPr>
              <w:t>2</w:t>
            </w:r>
            <w:r w:rsidRPr="006E0B21">
              <w:rPr>
                <w:rFonts w:ascii="標楷體" w:eastAsia="標楷體" w:hAnsi="標楷體"/>
                <w:color w:val="FF0000"/>
                <w:sz w:val="24"/>
                <w:lang w:eastAsia="zh-TW"/>
              </w:rPr>
              <w:t xml:space="preserve"> 年 </w:t>
            </w:r>
            <w:r w:rsidR="00CB57CB">
              <w:rPr>
                <w:rFonts w:ascii="標楷體" w:eastAsia="標楷體" w:hAnsi="標楷體"/>
                <w:color w:val="FF0000"/>
                <w:sz w:val="24"/>
                <w:lang w:eastAsia="zh-TW"/>
              </w:rPr>
              <w:t>8</w:t>
            </w:r>
            <w:r w:rsidRPr="006E0B21">
              <w:rPr>
                <w:rFonts w:ascii="標楷體" w:eastAsia="標楷體" w:hAnsi="標楷體"/>
                <w:color w:val="FF0000"/>
                <w:sz w:val="24"/>
                <w:lang w:eastAsia="zh-TW"/>
              </w:rPr>
              <w:t xml:space="preserve"> 月 2</w:t>
            </w:r>
            <w:r w:rsidR="00CB57CB">
              <w:rPr>
                <w:rFonts w:ascii="標楷體" w:eastAsia="標楷體" w:hAnsi="標楷體"/>
                <w:color w:val="FF0000"/>
                <w:sz w:val="24"/>
                <w:lang w:eastAsia="zh-TW"/>
              </w:rPr>
              <w:t>4</w:t>
            </w:r>
            <w:r w:rsidRPr="006E0B21">
              <w:rPr>
                <w:rFonts w:ascii="標楷體" w:eastAsia="標楷體" w:hAnsi="標楷體"/>
                <w:color w:val="FF0000"/>
                <w:sz w:val="24"/>
                <w:lang w:eastAsia="zh-TW"/>
              </w:rPr>
              <w:t xml:space="preserve"> 日（四）13 時</w:t>
            </w:r>
            <w:r w:rsidR="00F76300">
              <w:rPr>
                <w:rFonts w:ascii="標楷體" w:eastAsia="標楷體" w:hAnsi="標楷體" w:hint="eastAsia"/>
                <w:color w:val="FF0000"/>
                <w:sz w:val="24"/>
                <w:lang w:eastAsia="zh-TW"/>
              </w:rPr>
              <w:t>3</w:t>
            </w:r>
            <w:r w:rsidR="00F76300">
              <w:rPr>
                <w:rFonts w:ascii="標楷體" w:eastAsia="標楷體" w:hAnsi="標楷體"/>
                <w:color w:val="FF0000"/>
                <w:sz w:val="24"/>
                <w:lang w:eastAsia="zh-TW"/>
              </w:rPr>
              <w:t>0</w:t>
            </w:r>
            <w:r w:rsidR="00F76300">
              <w:rPr>
                <w:rFonts w:ascii="標楷體" w:eastAsia="標楷體" w:hAnsi="標楷體" w:hint="eastAsia"/>
                <w:color w:val="FF0000"/>
                <w:sz w:val="24"/>
                <w:lang w:eastAsia="zh-TW"/>
              </w:rPr>
              <w:t>分</w:t>
            </w:r>
            <w:r w:rsidRPr="006E0B21">
              <w:rPr>
                <w:rFonts w:ascii="標楷體" w:eastAsia="標楷體" w:hAnsi="標楷體"/>
                <w:color w:val="FF0000"/>
                <w:sz w:val="24"/>
                <w:lang w:eastAsia="zh-TW"/>
              </w:rPr>
              <w:t xml:space="preserve">前公告正取、備取名單，應試者請自行上網查詢，不得以未收到通知單為由提出異議 </w:t>
            </w:r>
          </w:p>
        </w:tc>
        <w:tc>
          <w:tcPr>
            <w:tcW w:w="830" w:type="dxa"/>
            <w:tcBorders>
              <w:top w:val="single" w:sz="4" w:space="0" w:color="000000"/>
              <w:left w:val="single" w:sz="4" w:space="0" w:color="000000"/>
              <w:bottom w:val="single" w:sz="3" w:space="0" w:color="000000"/>
              <w:right w:val="single" w:sz="4" w:space="0" w:color="000000"/>
            </w:tcBorders>
            <w:tcMar>
              <w:left w:w="0" w:type="dxa"/>
              <w:right w:w="0" w:type="dxa"/>
            </w:tcMar>
          </w:tcPr>
          <w:p w14:paraId="732D60C7" w14:textId="77777777" w:rsidR="00391156" w:rsidRPr="006E0B21" w:rsidRDefault="009365EF">
            <w:pPr>
              <w:autoSpaceDE w:val="0"/>
              <w:autoSpaceDN w:val="0"/>
              <w:spacing w:before="140" w:after="0" w:line="320" w:lineRule="exact"/>
              <w:ind w:left="104" w:right="104"/>
              <w:rPr>
                <w:rFonts w:ascii="標楷體" w:eastAsia="標楷體" w:hAnsi="標楷體"/>
                <w:lang w:eastAsia="zh-TW"/>
              </w:rPr>
            </w:pPr>
            <w:r w:rsidRPr="006E0B21">
              <w:rPr>
                <w:rFonts w:ascii="標楷體" w:eastAsia="標楷體" w:hAnsi="標楷體"/>
                <w:color w:val="000000"/>
                <w:sz w:val="24"/>
                <w:lang w:eastAsia="zh-TW"/>
              </w:rPr>
              <w:t xml:space="preserve"> </w:t>
            </w:r>
          </w:p>
        </w:tc>
      </w:tr>
      <w:tr w:rsidR="00391156" w:rsidRPr="006E0B21" w14:paraId="5FB9FEAF" w14:textId="77777777" w:rsidTr="00793D92">
        <w:trPr>
          <w:trHeight w:hRule="exact" w:val="328"/>
        </w:trPr>
        <w:tc>
          <w:tcPr>
            <w:tcW w:w="1417" w:type="dxa"/>
            <w:tcBorders>
              <w:top w:val="single" w:sz="3" w:space="0" w:color="000000"/>
              <w:left w:val="single" w:sz="4" w:space="0" w:color="000000"/>
              <w:bottom w:val="single" w:sz="4" w:space="0" w:color="000000"/>
              <w:right w:val="single" w:sz="4" w:space="0" w:color="000000"/>
            </w:tcBorders>
            <w:tcMar>
              <w:left w:w="0" w:type="dxa"/>
              <w:right w:w="0" w:type="dxa"/>
            </w:tcMar>
          </w:tcPr>
          <w:p w14:paraId="62FBA839" w14:textId="77777777" w:rsidR="00391156" w:rsidRPr="006E0B21" w:rsidRDefault="009365EF">
            <w:pPr>
              <w:autoSpaceDE w:val="0"/>
              <w:autoSpaceDN w:val="0"/>
              <w:spacing w:after="0" w:line="300" w:lineRule="exact"/>
              <w:ind w:left="102" w:right="102"/>
              <w:rPr>
                <w:rFonts w:ascii="標楷體" w:eastAsia="標楷體" w:hAnsi="標楷體"/>
              </w:rPr>
            </w:pPr>
            <w:r w:rsidRPr="006E0B21">
              <w:rPr>
                <w:rFonts w:ascii="標楷體" w:eastAsia="標楷體" w:hAnsi="標楷體"/>
                <w:color w:val="000000"/>
                <w:sz w:val="24"/>
              </w:rPr>
              <w:t xml:space="preserve">報到聘任 </w:t>
            </w:r>
          </w:p>
        </w:tc>
        <w:tc>
          <w:tcPr>
            <w:tcW w:w="7347" w:type="dxa"/>
            <w:tcBorders>
              <w:top w:val="single" w:sz="3" w:space="0" w:color="000000"/>
              <w:left w:val="single" w:sz="4" w:space="0" w:color="000000"/>
              <w:bottom w:val="single" w:sz="4" w:space="0" w:color="000000"/>
              <w:right w:val="single" w:sz="4" w:space="0" w:color="000000"/>
            </w:tcBorders>
            <w:tcMar>
              <w:left w:w="0" w:type="dxa"/>
              <w:right w:w="0" w:type="dxa"/>
            </w:tcMar>
          </w:tcPr>
          <w:p w14:paraId="6B718EF0" w14:textId="2D6FB075" w:rsidR="00391156" w:rsidRPr="006E0B21" w:rsidRDefault="009365EF">
            <w:pPr>
              <w:autoSpaceDE w:val="0"/>
              <w:autoSpaceDN w:val="0"/>
              <w:spacing w:after="0" w:line="300" w:lineRule="exact"/>
              <w:ind w:left="104" w:right="104"/>
              <w:rPr>
                <w:rFonts w:ascii="標楷體" w:eastAsia="標楷體" w:hAnsi="標楷體"/>
              </w:rPr>
            </w:pPr>
            <w:r w:rsidRPr="006E0B21">
              <w:rPr>
                <w:rFonts w:ascii="標楷體" w:eastAsia="標楷體" w:hAnsi="標楷體"/>
                <w:color w:val="FF0000"/>
                <w:sz w:val="24"/>
              </w:rPr>
              <w:t>11</w:t>
            </w:r>
            <w:r w:rsidR="00FC5C30">
              <w:rPr>
                <w:rFonts w:ascii="標楷體" w:eastAsia="標楷體" w:hAnsi="標楷體"/>
                <w:color w:val="FF0000"/>
                <w:sz w:val="24"/>
              </w:rPr>
              <w:t>2</w:t>
            </w:r>
            <w:r w:rsidRPr="006E0B21">
              <w:rPr>
                <w:rFonts w:ascii="標楷體" w:eastAsia="標楷體" w:hAnsi="標楷體"/>
                <w:color w:val="FF0000"/>
                <w:sz w:val="24"/>
              </w:rPr>
              <w:t xml:space="preserve"> 年 </w:t>
            </w:r>
            <w:r w:rsidR="00CB57CB">
              <w:rPr>
                <w:rFonts w:ascii="標楷體" w:eastAsia="標楷體" w:hAnsi="標楷體"/>
                <w:color w:val="FF0000"/>
                <w:sz w:val="24"/>
              </w:rPr>
              <w:t>8</w:t>
            </w:r>
            <w:r w:rsidRPr="006E0B21">
              <w:rPr>
                <w:rFonts w:ascii="標楷體" w:eastAsia="標楷體" w:hAnsi="標楷體"/>
                <w:color w:val="FF0000"/>
                <w:sz w:val="24"/>
              </w:rPr>
              <w:t xml:space="preserve"> 月 2</w:t>
            </w:r>
            <w:r w:rsidR="00CB57CB">
              <w:rPr>
                <w:rFonts w:ascii="標楷體" w:eastAsia="標楷體" w:hAnsi="標楷體"/>
                <w:color w:val="FF0000"/>
                <w:sz w:val="24"/>
              </w:rPr>
              <w:t>4</w:t>
            </w:r>
            <w:r w:rsidRPr="006E0B21">
              <w:rPr>
                <w:rFonts w:ascii="標楷體" w:eastAsia="標楷體" w:hAnsi="標楷體"/>
                <w:color w:val="FF0000"/>
                <w:sz w:val="24"/>
              </w:rPr>
              <w:t xml:space="preserve"> 日（四）15 時 </w:t>
            </w:r>
          </w:p>
        </w:tc>
        <w:tc>
          <w:tcPr>
            <w:tcW w:w="830" w:type="dxa"/>
            <w:tcBorders>
              <w:top w:val="single" w:sz="3" w:space="0" w:color="000000"/>
              <w:left w:val="single" w:sz="4" w:space="0" w:color="000000"/>
              <w:bottom w:val="single" w:sz="4" w:space="0" w:color="000000"/>
              <w:right w:val="single" w:sz="4" w:space="0" w:color="000000"/>
            </w:tcBorders>
            <w:tcMar>
              <w:left w:w="0" w:type="dxa"/>
              <w:right w:w="0" w:type="dxa"/>
            </w:tcMar>
          </w:tcPr>
          <w:p w14:paraId="7E856D2B" w14:textId="77777777" w:rsidR="00391156" w:rsidRPr="006E0B21" w:rsidRDefault="009365EF">
            <w:pPr>
              <w:autoSpaceDE w:val="0"/>
              <w:autoSpaceDN w:val="0"/>
              <w:spacing w:after="0" w:line="310" w:lineRule="exact"/>
              <w:ind w:left="104" w:right="104"/>
              <w:rPr>
                <w:rFonts w:ascii="標楷體" w:eastAsia="標楷體" w:hAnsi="標楷體"/>
              </w:rPr>
            </w:pPr>
            <w:r w:rsidRPr="006E0B21">
              <w:rPr>
                <w:rFonts w:ascii="標楷體" w:eastAsia="標楷體" w:hAnsi="標楷體"/>
                <w:color w:val="000000"/>
                <w:sz w:val="24"/>
              </w:rPr>
              <w:t xml:space="preserve"> </w:t>
            </w:r>
          </w:p>
        </w:tc>
      </w:tr>
      <w:tr w:rsidR="00391156" w:rsidRPr="006E0B21" w14:paraId="42C5B120" w14:textId="77777777" w:rsidTr="00FC5C30">
        <w:trPr>
          <w:trHeight w:hRule="exact" w:val="646"/>
        </w:trPr>
        <w:tc>
          <w:tcPr>
            <w:tcW w:w="959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7D6C6759" w14:textId="1D7DC12D" w:rsidR="00391156" w:rsidRPr="006E0B21" w:rsidRDefault="009365EF">
            <w:pPr>
              <w:autoSpaceDE w:val="0"/>
              <w:autoSpaceDN w:val="0"/>
              <w:spacing w:after="0" w:line="304" w:lineRule="exact"/>
              <w:ind w:left="102" w:right="102"/>
              <w:rPr>
                <w:rFonts w:ascii="標楷體" w:eastAsia="標楷體" w:hAnsi="標楷體"/>
                <w:lang w:eastAsia="zh-TW"/>
              </w:rPr>
            </w:pPr>
            <w:r w:rsidRPr="006E0B21">
              <w:rPr>
                <w:rFonts w:ascii="標楷體" w:eastAsia="標楷體" w:hAnsi="標楷體"/>
                <w:color w:val="000000"/>
                <w:sz w:val="24"/>
                <w:lang w:eastAsia="zh-TW"/>
              </w:rPr>
              <w:t xml:space="preserve">如遇天然災害或不可抗拒之因素，而導致報名、甄選日程需更改，將公佈於本校門口及本校網站 </w:t>
            </w:r>
            <w:hyperlink w:history="1">
              <w:r w:rsidR="00946A8F" w:rsidRPr="00BB58E0">
                <w:rPr>
                  <w:rStyle w:val="affa"/>
                  <w:rFonts w:ascii="標楷體" w:eastAsia="標楷體" w:hAnsi="標楷體"/>
                  <w:sz w:val="24"/>
                  <w:lang w:eastAsia="zh-TW"/>
                </w:rPr>
                <w:t>https:/</w:t>
              </w:r>
            </w:hyperlink>
            <w:hyperlink w:history="1">
              <w:r w:rsidRPr="006E0B21">
                <w:rPr>
                  <w:rFonts w:ascii="標楷體" w:eastAsia="標楷體" w:hAnsi="標楷體"/>
                  <w:color w:val="000000"/>
                  <w:sz w:val="24"/>
                  <w:u w:val="single"/>
                  <w:lang w:eastAsia="zh-TW"/>
                </w:rPr>
                <w:t>/</w:t>
              </w:r>
            </w:hyperlink>
            <w:hyperlink r:id="rId9" w:history="1">
              <w:r w:rsidR="00CB57CB" w:rsidRPr="0069191B">
                <w:rPr>
                  <w:rStyle w:val="affa"/>
                  <w:rFonts w:ascii="標楷體" w:eastAsia="標楷體" w:hAnsi="標楷體"/>
                  <w:sz w:val="24"/>
                  <w:lang w:eastAsia="zh-TW"/>
                </w:rPr>
                <w:t>www.</w:t>
              </w:r>
              <w:r w:rsidR="00CB57CB" w:rsidRPr="0069191B">
                <w:rPr>
                  <w:rStyle w:val="affa"/>
                  <w:rFonts w:ascii="標楷體" w:eastAsia="標楷體" w:hAnsi="標楷體" w:hint="eastAsia"/>
                  <w:sz w:val="24"/>
                  <w:lang w:eastAsia="zh-TW"/>
                </w:rPr>
                <w:t>y</w:t>
              </w:r>
              <w:r w:rsidR="00CB57CB" w:rsidRPr="0069191B">
                <w:rPr>
                  <w:rStyle w:val="affa"/>
                  <w:rFonts w:ascii="標楷體" w:eastAsia="標楷體" w:hAnsi="標楷體"/>
                  <w:sz w:val="24"/>
                  <w:lang w:eastAsia="zh-TW"/>
                </w:rPr>
                <w:t>aes.tyc.edu.tw</w:t>
              </w:r>
            </w:hyperlink>
            <w:r w:rsidRPr="006E0B21">
              <w:rPr>
                <w:rFonts w:ascii="標楷體" w:eastAsia="標楷體" w:hAnsi="標楷體"/>
                <w:color w:val="000000"/>
                <w:sz w:val="24"/>
                <w:lang w:eastAsia="zh-TW"/>
              </w:rPr>
              <w:t xml:space="preserve"> </w:t>
            </w:r>
          </w:p>
        </w:tc>
      </w:tr>
    </w:tbl>
    <w:p w14:paraId="3528F2C4" w14:textId="77777777" w:rsidR="00391156" w:rsidRPr="006E0B21" w:rsidRDefault="009365EF">
      <w:pPr>
        <w:autoSpaceDE w:val="0"/>
        <w:autoSpaceDN w:val="0"/>
        <w:spacing w:before="8" w:after="18" w:line="286" w:lineRule="exact"/>
        <w:ind w:left="112" w:right="112"/>
        <w:rPr>
          <w:rFonts w:ascii="標楷體" w:eastAsia="標楷體" w:hAnsi="標楷體"/>
          <w:lang w:eastAsia="zh-TW"/>
        </w:rPr>
      </w:pPr>
      <w:r w:rsidRPr="006E0B21">
        <w:rPr>
          <w:rFonts w:ascii="標楷體" w:eastAsia="標楷體" w:hAnsi="標楷體"/>
          <w:color w:val="000000"/>
          <w:sz w:val="24"/>
          <w:lang w:eastAsia="zh-TW"/>
        </w:rPr>
        <w:t xml:space="preserve"> </w:t>
      </w:r>
      <w:r w:rsidRPr="006E0B21">
        <w:rPr>
          <w:rFonts w:ascii="標楷體" w:eastAsia="標楷體" w:hAnsi="標楷體"/>
          <w:lang w:eastAsia="zh-TW"/>
        </w:rPr>
        <w:br/>
      </w:r>
      <w:r w:rsidRPr="006E0B21">
        <w:rPr>
          <w:rFonts w:ascii="標楷體" w:eastAsia="標楷體" w:hAnsi="標楷體"/>
          <w:color w:val="000000"/>
          <w:sz w:val="24"/>
          <w:lang w:eastAsia="zh-TW"/>
        </w:rPr>
        <w:t xml:space="preserve">七、甄選方式及成績計算 </w:t>
      </w:r>
    </w:p>
    <w:tbl>
      <w:tblPr>
        <w:tblW w:w="0" w:type="auto"/>
        <w:tblInd w:w="421" w:type="dxa"/>
        <w:tblLayout w:type="fixed"/>
        <w:tblLook w:val="04A0" w:firstRow="1" w:lastRow="0" w:firstColumn="1" w:lastColumn="0" w:noHBand="0" w:noVBand="1"/>
      </w:tblPr>
      <w:tblGrid>
        <w:gridCol w:w="1130"/>
        <w:gridCol w:w="1138"/>
        <w:gridCol w:w="7326"/>
      </w:tblGrid>
      <w:tr w:rsidR="00391156" w:rsidRPr="006E0B21" w14:paraId="4D366032" w14:textId="77777777" w:rsidTr="00B154C4">
        <w:trPr>
          <w:trHeight w:hRule="exact" w:val="320"/>
        </w:trPr>
        <w:tc>
          <w:tcPr>
            <w:tcW w:w="1130" w:type="dxa"/>
            <w:tcBorders>
              <w:top w:val="single" w:sz="4" w:space="0" w:color="000000"/>
              <w:left w:val="single" w:sz="4" w:space="0" w:color="000000"/>
              <w:bottom w:val="single" w:sz="3" w:space="0" w:color="000000"/>
              <w:right w:val="single" w:sz="4" w:space="0" w:color="000000"/>
            </w:tcBorders>
            <w:tcMar>
              <w:left w:w="0" w:type="dxa"/>
              <w:right w:w="0" w:type="dxa"/>
            </w:tcMar>
          </w:tcPr>
          <w:p w14:paraId="7EF61062" w14:textId="77777777" w:rsidR="00391156" w:rsidRPr="006E0B21" w:rsidRDefault="009365EF">
            <w:pPr>
              <w:autoSpaceDE w:val="0"/>
              <w:autoSpaceDN w:val="0"/>
              <w:spacing w:after="0" w:line="292" w:lineRule="exact"/>
              <w:jc w:val="center"/>
              <w:rPr>
                <w:rFonts w:ascii="標楷體" w:eastAsia="標楷體" w:hAnsi="標楷體"/>
              </w:rPr>
            </w:pPr>
            <w:r w:rsidRPr="006E0B21">
              <w:rPr>
                <w:rFonts w:ascii="標楷體" w:eastAsia="標楷體" w:hAnsi="標楷體"/>
                <w:color w:val="000000"/>
                <w:sz w:val="24"/>
              </w:rPr>
              <w:t xml:space="preserve">方式 </w:t>
            </w:r>
          </w:p>
        </w:tc>
        <w:tc>
          <w:tcPr>
            <w:tcW w:w="1138" w:type="dxa"/>
            <w:tcBorders>
              <w:top w:val="single" w:sz="4" w:space="0" w:color="000000"/>
              <w:left w:val="single" w:sz="4" w:space="0" w:color="000000"/>
              <w:bottom w:val="single" w:sz="3" w:space="0" w:color="000000"/>
              <w:right w:val="single" w:sz="4" w:space="0" w:color="000000"/>
            </w:tcBorders>
            <w:tcMar>
              <w:left w:w="0" w:type="dxa"/>
              <w:right w:w="0" w:type="dxa"/>
            </w:tcMar>
          </w:tcPr>
          <w:p w14:paraId="40DF6EDF" w14:textId="77777777" w:rsidR="00391156" w:rsidRPr="006E0B21" w:rsidRDefault="009365EF">
            <w:pPr>
              <w:autoSpaceDE w:val="0"/>
              <w:autoSpaceDN w:val="0"/>
              <w:spacing w:after="0" w:line="292" w:lineRule="exact"/>
              <w:jc w:val="center"/>
              <w:rPr>
                <w:rFonts w:ascii="標楷體" w:eastAsia="標楷體" w:hAnsi="標楷體"/>
              </w:rPr>
            </w:pPr>
            <w:r w:rsidRPr="006E0B21">
              <w:rPr>
                <w:rFonts w:ascii="標楷體" w:eastAsia="標楷體" w:hAnsi="標楷體"/>
                <w:color w:val="000000"/>
                <w:sz w:val="24"/>
              </w:rPr>
              <w:t xml:space="preserve">成績比例 </w:t>
            </w:r>
          </w:p>
        </w:tc>
        <w:tc>
          <w:tcPr>
            <w:tcW w:w="7326" w:type="dxa"/>
            <w:tcBorders>
              <w:top w:val="single" w:sz="4" w:space="0" w:color="000000"/>
              <w:left w:val="single" w:sz="4" w:space="0" w:color="000000"/>
              <w:bottom w:val="single" w:sz="3" w:space="0" w:color="000000"/>
              <w:right w:val="single" w:sz="4" w:space="0" w:color="000000"/>
            </w:tcBorders>
            <w:tcMar>
              <w:left w:w="0" w:type="dxa"/>
              <w:right w:w="0" w:type="dxa"/>
            </w:tcMar>
          </w:tcPr>
          <w:p w14:paraId="56AD30CF" w14:textId="77777777" w:rsidR="00391156" w:rsidRPr="006E0B21" w:rsidRDefault="009365EF">
            <w:pPr>
              <w:autoSpaceDE w:val="0"/>
              <w:autoSpaceDN w:val="0"/>
              <w:spacing w:after="0" w:line="292" w:lineRule="exact"/>
              <w:jc w:val="center"/>
              <w:rPr>
                <w:rFonts w:ascii="標楷體" w:eastAsia="標楷體" w:hAnsi="標楷體"/>
              </w:rPr>
            </w:pPr>
            <w:r w:rsidRPr="006E0B21">
              <w:rPr>
                <w:rFonts w:ascii="標楷體" w:eastAsia="標楷體" w:hAnsi="標楷體"/>
                <w:color w:val="000000"/>
                <w:sz w:val="24"/>
              </w:rPr>
              <w:t xml:space="preserve">遴聘資格 </w:t>
            </w:r>
          </w:p>
        </w:tc>
      </w:tr>
      <w:tr w:rsidR="00391156" w:rsidRPr="006E0B21" w14:paraId="1B1FA54D" w14:textId="77777777" w:rsidTr="00B154C4">
        <w:trPr>
          <w:trHeight w:hRule="exact" w:val="4734"/>
        </w:trPr>
        <w:tc>
          <w:tcPr>
            <w:tcW w:w="1130" w:type="dxa"/>
            <w:tcBorders>
              <w:top w:val="single" w:sz="3" w:space="0" w:color="000000"/>
              <w:left w:val="single" w:sz="4" w:space="0" w:color="000000"/>
              <w:bottom w:val="single" w:sz="4" w:space="0" w:color="000000"/>
              <w:right w:val="single" w:sz="4" w:space="0" w:color="000000"/>
            </w:tcBorders>
            <w:tcMar>
              <w:left w:w="0" w:type="dxa"/>
              <w:right w:w="0" w:type="dxa"/>
            </w:tcMar>
            <w:vAlign w:val="center"/>
          </w:tcPr>
          <w:p w14:paraId="3A1546B1" w14:textId="258A7013" w:rsidR="00391156" w:rsidRPr="006E0B21" w:rsidRDefault="009365EF" w:rsidP="00B154C4">
            <w:pPr>
              <w:autoSpaceDE w:val="0"/>
              <w:autoSpaceDN w:val="0"/>
              <w:spacing w:after="0" w:line="304" w:lineRule="exact"/>
              <w:ind w:left="102" w:right="102"/>
              <w:jc w:val="center"/>
              <w:rPr>
                <w:rFonts w:ascii="標楷體" w:eastAsia="標楷體" w:hAnsi="標楷體"/>
              </w:rPr>
            </w:pPr>
            <w:r w:rsidRPr="006E0B21">
              <w:rPr>
                <w:rFonts w:ascii="標楷體" w:eastAsia="標楷體" w:hAnsi="標楷體"/>
                <w:color w:val="000000"/>
                <w:sz w:val="24"/>
              </w:rPr>
              <w:t>資格及資料審</w:t>
            </w:r>
            <w:r w:rsidR="00B154C4">
              <w:rPr>
                <w:rFonts w:ascii="標楷體" w:eastAsia="標楷體" w:hAnsi="標楷體" w:hint="eastAsia"/>
                <w:color w:val="000000"/>
                <w:sz w:val="24"/>
                <w:lang w:eastAsia="zh-TW"/>
              </w:rPr>
              <w:t>查</w:t>
            </w:r>
          </w:p>
        </w:tc>
        <w:tc>
          <w:tcPr>
            <w:tcW w:w="1138" w:type="dxa"/>
            <w:tcBorders>
              <w:top w:val="single" w:sz="3" w:space="0" w:color="000000"/>
              <w:left w:val="single" w:sz="4" w:space="0" w:color="000000"/>
              <w:bottom w:val="single" w:sz="4" w:space="0" w:color="000000"/>
              <w:right w:val="single" w:sz="4" w:space="0" w:color="000000"/>
            </w:tcBorders>
            <w:tcMar>
              <w:left w:w="0" w:type="dxa"/>
              <w:right w:w="0" w:type="dxa"/>
            </w:tcMar>
            <w:vAlign w:val="center"/>
          </w:tcPr>
          <w:p w14:paraId="5D45B6B0" w14:textId="4AFA4179" w:rsidR="00391156" w:rsidRPr="006E0B21" w:rsidRDefault="009365EF" w:rsidP="00B154C4">
            <w:pPr>
              <w:autoSpaceDE w:val="0"/>
              <w:autoSpaceDN w:val="0"/>
              <w:spacing w:before="148" w:after="0" w:line="320" w:lineRule="exact"/>
              <w:ind w:left="104" w:right="104"/>
              <w:jc w:val="center"/>
              <w:rPr>
                <w:rFonts w:ascii="標楷體" w:eastAsia="標楷體" w:hAnsi="標楷體"/>
              </w:rPr>
            </w:pPr>
            <w:r w:rsidRPr="006E0B21">
              <w:rPr>
                <w:rFonts w:ascii="標楷體" w:eastAsia="標楷體" w:hAnsi="標楷體"/>
                <w:color w:val="000000"/>
                <w:sz w:val="24"/>
              </w:rPr>
              <w:t>40%</w:t>
            </w:r>
          </w:p>
        </w:tc>
        <w:tc>
          <w:tcPr>
            <w:tcW w:w="7326" w:type="dxa"/>
            <w:tcBorders>
              <w:top w:val="single" w:sz="3" w:space="0" w:color="000000"/>
              <w:left w:val="single" w:sz="4" w:space="0" w:color="000000"/>
              <w:bottom w:val="single" w:sz="4" w:space="0" w:color="000000"/>
              <w:right w:val="single" w:sz="4" w:space="0" w:color="000000"/>
            </w:tcBorders>
            <w:tcMar>
              <w:left w:w="0" w:type="dxa"/>
              <w:right w:w="0" w:type="dxa"/>
            </w:tcMar>
          </w:tcPr>
          <w:p w14:paraId="567E553A" w14:textId="77777777" w:rsidR="00391156" w:rsidRPr="006E0B21" w:rsidRDefault="009365EF" w:rsidP="00B154C4">
            <w:pPr>
              <w:autoSpaceDE w:val="0"/>
              <w:autoSpaceDN w:val="0"/>
              <w:spacing w:after="0" w:line="304" w:lineRule="exact"/>
              <w:ind w:left="480" w:hangingChars="200" w:hanging="480"/>
              <w:rPr>
                <w:rFonts w:ascii="標楷體" w:eastAsia="標楷體" w:hAnsi="標楷體"/>
                <w:lang w:eastAsia="zh-TW"/>
              </w:rPr>
            </w:pPr>
            <w:r w:rsidRPr="006E0B21">
              <w:rPr>
                <w:rFonts w:ascii="標楷體" w:eastAsia="標楷體" w:hAnsi="標楷體"/>
                <w:color w:val="000000"/>
                <w:sz w:val="24"/>
                <w:lang w:eastAsia="zh-TW"/>
              </w:rPr>
              <w:t xml:space="preserve">一、提供本服務之人員，應具備本服務內容相關專長，並由符合下列資格之一者遴聘： </w:t>
            </w:r>
          </w:p>
          <w:p w14:paraId="54256ED5" w14:textId="77777777" w:rsidR="00CB57CB" w:rsidRDefault="009365EF" w:rsidP="00CB57CB">
            <w:pPr>
              <w:autoSpaceDE w:val="0"/>
              <w:autoSpaceDN w:val="0"/>
              <w:spacing w:after="0" w:line="240" w:lineRule="auto"/>
              <w:ind w:leftChars="100" w:left="460" w:right="104" w:hangingChars="100" w:hanging="240"/>
              <w:rPr>
                <w:rFonts w:ascii="標楷體" w:eastAsia="標楷體" w:hAnsi="標楷體"/>
                <w:color w:val="000000"/>
                <w:sz w:val="24"/>
                <w:lang w:eastAsia="zh-TW"/>
              </w:rPr>
            </w:pPr>
            <w:r w:rsidRPr="006E0B21">
              <w:rPr>
                <w:rFonts w:ascii="標楷體" w:eastAsia="標楷體" w:hAnsi="標楷體"/>
                <w:color w:val="000000"/>
                <w:sz w:val="24"/>
                <w:lang w:eastAsia="zh-TW"/>
              </w:rPr>
              <w:t>1.高級中等以下學校及幼稚園合格教師。</w:t>
            </w:r>
          </w:p>
          <w:p w14:paraId="40F452D6" w14:textId="6674F666" w:rsidR="00391156" w:rsidRPr="006E0B21" w:rsidRDefault="009365EF" w:rsidP="00CB57CB">
            <w:pPr>
              <w:autoSpaceDE w:val="0"/>
              <w:autoSpaceDN w:val="0"/>
              <w:spacing w:after="0" w:line="240" w:lineRule="auto"/>
              <w:ind w:leftChars="100" w:left="460" w:right="104" w:hangingChars="100" w:hanging="240"/>
              <w:rPr>
                <w:rFonts w:ascii="標楷體" w:eastAsia="標楷體" w:hAnsi="標楷體"/>
                <w:lang w:eastAsia="zh-TW"/>
              </w:rPr>
            </w:pPr>
            <w:r w:rsidRPr="006E0B21">
              <w:rPr>
                <w:rFonts w:ascii="標楷體" w:eastAsia="標楷體" w:hAnsi="標楷體"/>
                <w:color w:val="000000"/>
                <w:sz w:val="24"/>
                <w:lang w:eastAsia="zh-TW"/>
              </w:rPr>
              <w:t xml:space="preserve">2.曾任國民小學兼任、代理、代課教師或教學支援工作人員，且表現良好。 </w:t>
            </w:r>
          </w:p>
          <w:p w14:paraId="683B1FBB" w14:textId="77777777" w:rsidR="00CB57CB" w:rsidRDefault="009365EF" w:rsidP="00CB57CB">
            <w:pPr>
              <w:autoSpaceDE w:val="0"/>
              <w:autoSpaceDN w:val="0"/>
              <w:spacing w:after="0" w:line="240" w:lineRule="auto"/>
              <w:ind w:leftChars="100" w:left="460" w:right="42" w:hangingChars="100" w:hanging="240"/>
              <w:jc w:val="both"/>
              <w:rPr>
                <w:rFonts w:ascii="標楷體" w:eastAsia="標楷體" w:hAnsi="標楷體"/>
                <w:color w:val="000000"/>
                <w:sz w:val="24"/>
                <w:lang w:eastAsia="zh-TW"/>
              </w:rPr>
            </w:pPr>
            <w:r w:rsidRPr="006E0B21">
              <w:rPr>
                <w:rFonts w:ascii="標楷體" w:eastAsia="標楷體" w:hAnsi="標楷體"/>
                <w:color w:val="000000"/>
                <w:sz w:val="24"/>
                <w:lang w:eastAsia="zh-TW"/>
              </w:rPr>
              <w:t>3.公私立大專校院以上畢業，並修畢師資培育規定之教育專業課程。</w:t>
            </w:r>
          </w:p>
          <w:p w14:paraId="17988D66" w14:textId="77777777" w:rsidR="00CB57CB" w:rsidRDefault="009365EF" w:rsidP="00CB57CB">
            <w:pPr>
              <w:autoSpaceDE w:val="0"/>
              <w:autoSpaceDN w:val="0"/>
              <w:spacing w:after="0" w:line="240" w:lineRule="auto"/>
              <w:ind w:leftChars="100" w:left="460" w:right="42" w:hangingChars="100" w:hanging="240"/>
              <w:jc w:val="both"/>
              <w:rPr>
                <w:rFonts w:ascii="標楷體" w:eastAsia="標楷體" w:hAnsi="標楷體"/>
                <w:color w:val="000000"/>
                <w:sz w:val="24"/>
                <w:lang w:eastAsia="zh-TW"/>
              </w:rPr>
            </w:pPr>
            <w:r w:rsidRPr="006E0B21">
              <w:rPr>
                <w:rFonts w:ascii="標楷體" w:eastAsia="標楷體" w:hAnsi="標楷體"/>
                <w:color w:val="000000"/>
                <w:sz w:val="24"/>
                <w:lang w:eastAsia="zh-TW"/>
              </w:rPr>
              <w:t>4.符合兒童及少年福利機構專業人員資格。但保母人員不包括在內。</w:t>
            </w:r>
          </w:p>
          <w:p w14:paraId="35CE6E9E" w14:textId="1C46B5DB" w:rsidR="00391156" w:rsidRPr="006E0B21" w:rsidRDefault="009365EF" w:rsidP="00CB57CB">
            <w:pPr>
              <w:autoSpaceDE w:val="0"/>
              <w:autoSpaceDN w:val="0"/>
              <w:spacing w:after="0" w:line="240" w:lineRule="auto"/>
              <w:ind w:leftChars="100" w:left="460" w:right="42" w:hangingChars="100" w:hanging="240"/>
              <w:rPr>
                <w:rFonts w:ascii="標楷體" w:eastAsia="標楷體" w:hAnsi="標楷體"/>
                <w:lang w:eastAsia="zh-TW"/>
              </w:rPr>
            </w:pPr>
            <w:r w:rsidRPr="006E0B21">
              <w:rPr>
                <w:rFonts w:ascii="標楷體" w:eastAsia="標楷體" w:hAnsi="標楷體"/>
                <w:color w:val="000000"/>
                <w:sz w:val="24"/>
                <w:lang w:eastAsia="zh-TW"/>
              </w:rPr>
              <w:t xml:space="preserve">5.高級中等以上學校畢業，並經直轄市、縣（市）教育、社政、勞政等相關單位自行或委託辦理之一百八十小時課後照顧服務人員專業訓練課程結訓。 </w:t>
            </w:r>
          </w:p>
          <w:p w14:paraId="7F416F90" w14:textId="308662CF" w:rsidR="00391156" w:rsidRDefault="009365EF" w:rsidP="00B154C4">
            <w:pPr>
              <w:autoSpaceDE w:val="0"/>
              <w:autoSpaceDN w:val="0"/>
              <w:spacing w:after="0" w:line="312" w:lineRule="exact"/>
              <w:ind w:left="480" w:hangingChars="200" w:hanging="480"/>
              <w:rPr>
                <w:rFonts w:ascii="標楷體" w:eastAsia="標楷體" w:hAnsi="標楷體"/>
                <w:color w:val="000000"/>
                <w:sz w:val="24"/>
                <w:lang w:eastAsia="zh-TW"/>
              </w:rPr>
            </w:pPr>
            <w:r w:rsidRPr="006E0B21">
              <w:rPr>
                <w:rFonts w:ascii="標楷體" w:eastAsia="標楷體" w:hAnsi="標楷體"/>
                <w:color w:val="000000"/>
                <w:sz w:val="24"/>
                <w:lang w:eastAsia="zh-TW"/>
              </w:rPr>
              <w:t>二、</w:t>
            </w:r>
            <w:r w:rsidR="00B154C4" w:rsidRPr="00B154C4">
              <w:rPr>
                <w:rFonts w:ascii="標楷體" w:eastAsia="標楷體" w:hAnsi="標楷體" w:hint="eastAsia"/>
                <w:color w:val="000000"/>
                <w:sz w:val="24"/>
                <w:lang w:eastAsia="zh-TW"/>
              </w:rPr>
              <w:t>自傳、課程表編排</w:t>
            </w:r>
            <w:r w:rsidR="00B154C4">
              <w:rPr>
                <w:rFonts w:ascii="標楷體" w:eastAsia="標楷體" w:hAnsi="標楷體" w:hint="eastAsia"/>
                <w:color w:val="000000"/>
                <w:sz w:val="24"/>
                <w:lang w:eastAsia="zh-TW"/>
              </w:rPr>
              <w:t>(</w:t>
            </w:r>
            <w:r w:rsidR="00B154C4" w:rsidRPr="00B154C4">
              <w:rPr>
                <w:rFonts w:ascii="標楷體" w:eastAsia="標楷體" w:hAnsi="標楷體" w:hint="eastAsia"/>
                <w:color w:val="000000"/>
                <w:sz w:val="24"/>
                <w:lang w:eastAsia="zh-TW"/>
              </w:rPr>
              <w:t>需兼顧到「作業指導」與「藝能科目」兩者，動態與靜態課程都能具備的課表乙份</w:t>
            </w:r>
            <w:r w:rsidR="00B154C4">
              <w:rPr>
                <w:rFonts w:ascii="標楷體" w:eastAsia="標楷體" w:hAnsi="標楷體" w:hint="eastAsia"/>
                <w:color w:val="000000"/>
                <w:sz w:val="24"/>
                <w:lang w:eastAsia="zh-TW"/>
              </w:rPr>
              <w:t>)</w:t>
            </w:r>
          </w:p>
          <w:p w14:paraId="4B76797E" w14:textId="19DBDFB9" w:rsidR="00B154C4" w:rsidRPr="006E0B21" w:rsidRDefault="00B154C4" w:rsidP="00B154C4">
            <w:pPr>
              <w:autoSpaceDE w:val="0"/>
              <w:autoSpaceDN w:val="0"/>
              <w:spacing w:after="0" w:line="240" w:lineRule="auto"/>
              <w:rPr>
                <w:rFonts w:ascii="標楷體" w:eastAsia="標楷體" w:hAnsi="標楷體"/>
                <w:lang w:eastAsia="zh-TW"/>
              </w:rPr>
            </w:pPr>
            <w:r>
              <w:rPr>
                <w:rFonts w:ascii="標楷體" w:eastAsia="標楷體" w:hAnsi="標楷體" w:hint="eastAsia"/>
                <w:color w:val="000000"/>
                <w:sz w:val="24"/>
                <w:lang w:eastAsia="zh-TW"/>
              </w:rPr>
              <w:t>三、</w:t>
            </w:r>
            <w:r w:rsidRPr="006E0B21">
              <w:rPr>
                <w:rFonts w:ascii="標楷體" w:eastAsia="標楷體" w:hAnsi="標楷體"/>
                <w:color w:val="000000"/>
                <w:sz w:val="24"/>
                <w:lang w:eastAsia="zh-TW"/>
              </w:rPr>
              <w:t>其他優良表現或專長證明。</w:t>
            </w:r>
          </w:p>
        </w:tc>
      </w:tr>
      <w:tr w:rsidR="00391156" w:rsidRPr="006E0B21" w14:paraId="55BE8041" w14:textId="77777777" w:rsidTr="00C643BA">
        <w:trPr>
          <w:trHeight w:hRule="exact" w:val="1289"/>
        </w:trPr>
        <w:tc>
          <w:tcPr>
            <w:tcW w:w="113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8153C3D" w14:textId="7DAE9E1D" w:rsidR="00391156" w:rsidRPr="006E0B21" w:rsidRDefault="009365EF" w:rsidP="00B154C4">
            <w:pPr>
              <w:autoSpaceDE w:val="0"/>
              <w:autoSpaceDN w:val="0"/>
              <w:spacing w:after="0" w:line="296" w:lineRule="exact"/>
              <w:ind w:left="102" w:right="102"/>
              <w:jc w:val="center"/>
              <w:rPr>
                <w:rFonts w:ascii="標楷體" w:eastAsia="標楷體" w:hAnsi="標楷體"/>
              </w:rPr>
            </w:pPr>
            <w:r w:rsidRPr="006E0B21">
              <w:rPr>
                <w:rFonts w:ascii="標楷體" w:eastAsia="標楷體" w:hAnsi="標楷體"/>
                <w:color w:val="000000"/>
                <w:sz w:val="24"/>
              </w:rPr>
              <w:t>口試</w:t>
            </w:r>
          </w:p>
        </w:tc>
        <w:tc>
          <w:tcPr>
            <w:tcW w:w="1138"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1B4ABA7" w14:textId="2EF4B29A" w:rsidR="00391156" w:rsidRPr="006E0B21" w:rsidRDefault="009365EF" w:rsidP="00B154C4">
            <w:pPr>
              <w:autoSpaceDE w:val="0"/>
              <w:autoSpaceDN w:val="0"/>
              <w:spacing w:before="144" w:after="0" w:line="320" w:lineRule="exact"/>
              <w:ind w:left="104" w:right="104"/>
              <w:jc w:val="center"/>
              <w:rPr>
                <w:rFonts w:ascii="標楷體" w:eastAsia="標楷體" w:hAnsi="標楷體"/>
              </w:rPr>
            </w:pPr>
            <w:r w:rsidRPr="006E0B21">
              <w:rPr>
                <w:rFonts w:ascii="標楷體" w:eastAsia="標楷體" w:hAnsi="標楷體"/>
                <w:color w:val="000000"/>
                <w:sz w:val="24"/>
              </w:rPr>
              <w:t>60%</w:t>
            </w:r>
          </w:p>
        </w:tc>
        <w:tc>
          <w:tcPr>
            <w:tcW w:w="7326" w:type="dxa"/>
            <w:tcBorders>
              <w:top w:val="single" w:sz="4" w:space="0" w:color="000000"/>
              <w:left w:val="single" w:sz="4" w:space="0" w:color="000000"/>
              <w:bottom w:val="single" w:sz="4" w:space="0" w:color="000000"/>
              <w:right w:val="single" w:sz="4" w:space="0" w:color="000000"/>
            </w:tcBorders>
            <w:tcMar>
              <w:left w:w="0" w:type="dxa"/>
              <w:right w:w="0" w:type="dxa"/>
            </w:tcMar>
          </w:tcPr>
          <w:p w14:paraId="3683A128" w14:textId="38B58632" w:rsidR="00391156" w:rsidRPr="006E0B21" w:rsidRDefault="009365EF" w:rsidP="00C643BA">
            <w:pPr>
              <w:autoSpaceDE w:val="0"/>
              <w:autoSpaceDN w:val="0"/>
              <w:spacing w:after="0" w:line="240" w:lineRule="auto"/>
              <w:ind w:left="240" w:hangingChars="100" w:hanging="240"/>
              <w:rPr>
                <w:rFonts w:ascii="標楷體" w:eastAsia="標楷體" w:hAnsi="標楷體"/>
                <w:lang w:eastAsia="zh-TW"/>
              </w:rPr>
            </w:pPr>
            <w:r w:rsidRPr="006E0B21">
              <w:rPr>
                <w:rFonts w:ascii="標楷體" w:eastAsia="標楷體" w:hAnsi="標楷體"/>
                <w:color w:val="000000"/>
                <w:sz w:val="24"/>
                <w:lang w:eastAsia="zh-TW"/>
              </w:rPr>
              <w:t>1.</w:t>
            </w:r>
            <w:r w:rsidR="00C643BA" w:rsidRPr="00C643BA">
              <w:rPr>
                <w:rFonts w:ascii="標楷體" w:eastAsia="標楷體" w:hAnsi="標楷體" w:hint="eastAsia"/>
                <w:color w:val="000000"/>
                <w:sz w:val="24"/>
                <w:lang w:eastAsia="zh-TW"/>
              </w:rPr>
              <w:t>口試八至十分鐘</w:t>
            </w:r>
            <w:r w:rsidR="00C643BA">
              <w:rPr>
                <w:rFonts w:ascii="標楷體" w:eastAsia="標楷體" w:hAnsi="標楷體" w:hint="eastAsia"/>
                <w:color w:val="000000"/>
                <w:sz w:val="24"/>
                <w:lang w:eastAsia="zh-TW"/>
              </w:rPr>
              <w:t>，</w:t>
            </w:r>
            <w:r w:rsidRPr="006E0B21">
              <w:rPr>
                <w:rFonts w:ascii="標楷體" w:eastAsia="標楷體" w:hAnsi="標楷體"/>
                <w:color w:val="000000"/>
                <w:sz w:val="24"/>
                <w:lang w:eastAsia="zh-TW"/>
              </w:rPr>
              <w:t>以教育理念、教學、輔導、班級經營實務</w:t>
            </w:r>
            <w:r w:rsidR="00C643BA">
              <w:rPr>
                <w:rFonts w:ascii="標楷體" w:eastAsia="標楷體" w:hAnsi="標楷體" w:hint="eastAsia"/>
                <w:color w:val="000000"/>
                <w:sz w:val="24"/>
                <w:lang w:eastAsia="zh-TW"/>
              </w:rPr>
              <w:t>、</w:t>
            </w:r>
            <w:r w:rsidR="00C643BA" w:rsidRPr="00C643BA">
              <w:rPr>
                <w:rFonts w:ascii="標楷體" w:eastAsia="標楷體" w:hAnsi="標楷體" w:hint="eastAsia"/>
                <w:color w:val="000000"/>
                <w:sz w:val="24"/>
                <w:lang w:eastAsia="zh-TW"/>
              </w:rPr>
              <w:t>親師溝通、學生輔導技巧</w:t>
            </w:r>
            <w:r w:rsidR="006246A2">
              <w:rPr>
                <w:rFonts w:ascii="標楷體" w:eastAsia="標楷體" w:hAnsi="標楷體" w:hint="eastAsia"/>
                <w:color w:val="000000"/>
                <w:sz w:val="24"/>
                <w:lang w:eastAsia="zh-TW"/>
              </w:rPr>
              <w:t>及</w:t>
            </w:r>
            <w:r w:rsidRPr="006E0B21">
              <w:rPr>
                <w:rFonts w:ascii="標楷體" w:eastAsia="標楷體" w:hAnsi="標楷體"/>
                <w:color w:val="000000"/>
                <w:sz w:val="24"/>
                <w:lang w:eastAsia="zh-TW"/>
              </w:rPr>
              <w:t xml:space="preserve">特殊教育相關知能等為主，並含表達能力、儀容舉止。 </w:t>
            </w:r>
          </w:p>
          <w:p w14:paraId="72CA4B7A" w14:textId="77777777" w:rsidR="00391156" w:rsidRPr="006E0B21" w:rsidRDefault="009365EF" w:rsidP="00C643BA">
            <w:pPr>
              <w:autoSpaceDE w:val="0"/>
              <w:autoSpaceDN w:val="0"/>
              <w:spacing w:after="0" w:line="240" w:lineRule="auto"/>
              <w:ind w:left="240" w:hangingChars="100" w:hanging="240"/>
              <w:rPr>
                <w:rFonts w:ascii="標楷體" w:eastAsia="標楷體" w:hAnsi="標楷體"/>
                <w:lang w:eastAsia="zh-TW"/>
              </w:rPr>
            </w:pPr>
            <w:r w:rsidRPr="006E0B21">
              <w:rPr>
                <w:rFonts w:ascii="標楷體" w:eastAsia="標楷體" w:hAnsi="標楷體"/>
                <w:color w:val="000000"/>
                <w:sz w:val="24"/>
                <w:lang w:eastAsia="zh-TW"/>
              </w:rPr>
              <w:t xml:space="preserve">2.凡屆時由試務人員唱名 3 次未到者，以棄權論。 </w:t>
            </w:r>
          </w:p>
        </w:tc>
      </w:tr>
      <w:tr w:rsidR="00391156" w:rsidRPr="006E0B21" w14:paraId="44CC836F" w14:textId="77777777" w:rsidTr="00FC5C30">
        <w:trPr>
          <w:trHeight w:hRule="exact" w:val="844"/>
        </w:trPr>
        <w:tc>
          <w:tcPr>
            <w:tcW w:w="959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084B1E0D" w14:textId="77777777" w:rsidR="00391156" w:rsidRPr="006E0B21" w:rsidRDefault="009365EF">
            <w:pPr>
              <w:autoSpaceDE w:val="0"/>
              <w:autoSpaceDN w:val="0"/>
              <w:spacing w:after="0" w:line="406" w:lineRule="exact"/>
              <w:ind w:left="102" w:right="102"/>
              <w:rPr>
                <w:rFonts w:ascii="標楷體" w:eastAsia="標楷體" w:hAnsi="標楷體"/>
                <w:lang w:eastAsia="zh-TW"/>
              </w:rPr>
            </w:pPr>
            <w:r w:rsidRPr="006E0B21">
              <w:rPr>
                <w:rFonts w:ascii="標楷體" w:eastAsia="標楷體" w:hAnsi="標楷體"/>
                <w:color w:val="000000"/>
                <w:sz w:val="32"/>
                <w:lang w:eastAsia="zh-TW"/>
              </w:rPr>
              <w:t xml:space="preserve">由本校進行資格審理及口試，斟酌學校發展重點和所需的教師予以優先錄取。 </w:t>
            </w:r>
          </w:p>
        </w:tc>
      </w:tr>
    </w:tbl>
    <w:p w14:paraId="74DB0154" w14:textId="77777777" w:rsidR="00391156" w:rsidRPr="006E0B21" w:rsidRDefault="00391156">
      <w:pPr>
        <w:autoSpaceDE w:val="0"/>
        <w:autoSpaceDN w:val="0"/>
        <w:spacing w:after="0" w:line="176" w:lineRule="exact"/>
        <w:rPr>
          <w:rFonts w:ascii="標楷體" w:eastAsia="標楷體" w:hAnsi="標楷體"/>
          <w:lang w:eastAsia="zh-TW"/>
        </w:rPr>
      </w:pPr>
    </w:p>
    <w:tbl>
      <w:tblPr>
        <w:tblW w:w="0" w:type="auto"/>
        <w:tblInd w:w="55" w:type="dxa"/>
        <w:tblLayout w:type="fixed"/>
        <w:tblLook w:val="04A0" w:firstRow="1" w:lastRow="0" w:firstColumn="1" w:lastColumn="0" w:noHBand="0" w:noVBand="1"/>
      </w:tblPr>
      <w:tblGrid>
        <w:gridCol w:w="2550"/>
        <w:gridCol w:w="5016"/>
      </w:tblGrid>
      <w:tr w:rsidR="00391156" w:rsidRPr="006E0B21" w14:paraId="7818DB29" w14:textId="77777777">
        <w:trPr>
          <w:trHeight w:hRule="exact" w:val="676"/>
        </w:trPr>
        <w:tc>
          <w:tcPr>
            <w:tcW w:w="2550" w:type="dxa"/>
            <w:tcMar>
              <w:left w:w="0" w:type="dxa"/>
              <w:right w:w="0" w:type="dxa"/>
            </w:tcMar>
          </w:tcPr>
          <w:p w14:paraId="10CEE2B6" w14:textId="77777777" w:rsidR="00391156" w:rsidRPr="006E0B21" w:rsidRDefault="009365EF">
            <w:pPr>
              <w:autoSpaceDE w:val="0"/>
              <w:autoSpaceDN w:val="0"/>
              <w:spacing w:before="182" w:after="0" w:line="266" w:lineRule="exact"/>
              <w:ind w:left="56" w:right="56"/>
              <w:rPr>
                <w:rFonts w:ascii="標楷體" w:eastAsia="標楷體" w:hAnsi="標楷體"/>
                <w:lang w:eastAsia="zh-TW"/>
              </w:rPr>
            </w:pPr>
            <w:r w:rsidRPr="006E0B21">
              <w:rPr>
                <w:rFonts w:ascii="標楷體" w:eastAsia="標楷體" w:hAnsi="標楷體"/>
                <w:color w:val="000000"/>
                <w:sz w:val="20"/>
                <w:lang w:eastAsia="zh-TW"/>
              </w:rPr>
              <w:t xml:space="preserve"> </w:t>
            </w:r>
          </w:p>
        </w:tc>
        <w:tc>
          <w:tcPr>
            <w:tcW w:w="5016" w:type="dxa"/>
            <w:tcMar>
              <w:left w:w="0" w:type="dxa"/>
              <w:right w:w="0" w:type="dxa"/>
            </w:tcMar>
          </w:tcPr>
          <w:p w14:paraId="6BDC28DF" w14:textId="77777777" w:rsidR="00391156" w:rsidRPr="006E0B21" w:rsidRDefault="009365EF">
            <w:pPr>
              <w:autoSpaceDE w:val="0"/>
              <w:autoSpaceDN w:val="0"/>
              <w:spacing w:before="184" w:after="0" w:line="266" w:lineRule="exact"/>
              <w:jc w:val="center"/>
              <w:rPr>
                <w:rFonts w:ascii="標楷體" w:eastAsia="標楷體" w:hAnsi="標楷體"/>
              </w:rPr>
            </w:pPr>
            <w:r w:rsidRPr="006E0B21">
              <w:rPr>
                <w:rFonts w:ascii="標楷體" w:eastAsia="標楷體" w:hAnsi="標楷體"/>
                <w:color w:val="000000"/>
                <w:sz w:val="20"/>
              </w:rPr>
              <w:t xml:space="preserve">2 </w:t>
            </w:r>
          </w:p>
        </w:tc>
      </w:tr>
    </w:tbl>
    <w:p w14:paraId="6C9CA050" w14:textId="77777777" w:rsidR="00391156" w:rsidRPr="006E0B21" w:rsidRDefault="00391156">
      <w:pPr>
        <w:autoSpaceDE w:val="0"/>
        <w:autoSpaceDN w:val="0"/>
        <w:spacing w:after="0" w:line="14" w:lineRule="exact"/>
        <w:rPr>
          <w:rFonts w:ascii="標楷體" w:eastAsia="標楷體" w:hAnsi="標楷體"/>
        </w:rPr>
      </w:pPr>
    </w:p>
    <w:p w14:paraId="4FBF16F8" w14:textId="77777777" w:rsidR="00391156" w:rsidRPr="006E0B21" w:rsidRDefault="00391156">
      <w:pPr>
        <w:autoSpaceDE w:val="0"/>
        <w:autoSpaceDN w:val="0"/>
        <w:spacing w:after="0" w:line="14" w:lineRule="exact"/>
        <w:rPr>
          <w:rFonts w:ascii="標楷體" w:eastAsia="標楷體" w:hAnsi="標楷體"/>
        </w:rPr>
      </w:pPr>
    </w:p>
    <w:p w14:paraId="70E11650" w14:textId="77777777" w:rsidR="00391156" w:rsidRPr="006E0B21" w:rsidRDefault="00391156">
      <w:pPr>
        <w:rPr>
          <w:rFonts w:ascii="標楷體" w:eastAsia="標楷體" w:hAnsi="標楷體"/>
        </w:rPr>
        <w:sectPr w:rsidR="00391156" w:rsidRPr="006E0B21">
          <w:pgSz w:w="11906" w:h="16841"/>
          <w:pgMar w:top="426" w:right="1014" w:bottom="490" w:left="852" w:header="720" w:footer="720" w:gutter="0"/>
          <w:cols w:space="720"/>
          <w:docGrid w:linePitch="360"/>
        </w:sectPr>
      </w:pPr>
    </w:p>
    <w:p w14:paraId="0621DC53" w14:textId="5C869E6D" w:rsidR="00391156" w:rsidRPr="006E0B21" w:rsidRDefault="009365EF">
      <w:pPr>
        <w:autoSpaceDE w:val="0"/>
        <w:autoSpaceDN w:val="0"/>
        <w:spacing w:before="424" w:after="0" w:line="340" w:lineRule="exact"/>
        <w:rPr>
          <w:rFonts w:ascii="標楷體" w:eastAsia="標楷體" w:hAnsi="標楷體"/>
          <w:lang w:eastAsia="zh-TW"/>
        </w:rPr>
      </w:pPr>
      <w:r w:rsidRPr="006E0B21">
        <w:rPr>
          <w:rFonts w:ascii="標楷體" w:eastAsia="標楷體" w:hAnsi="標楷體"/>
          <w:color w:val="000000"/>
          <w:sz w:val="24"/>
          <w:lang w:eastAsia="zh-TW"/>
        </w:rPr>
        <w:t xml:space="preserve">【附錄一】教師法（節錄） </w:t>
      </w:r>
      <w:r w:rsidRPr="006E0B21">
        <w:rPr>
          <w:rFonts w:ascii="標楷體" w:eastAsia="標楷體" w:hAnsi="標楷體"/>
          <w:lang w:eastAsia="zh-TW"/>
        </w:rPr>
        <w:br/>
      </w:r>
      <w:r w:rsidRPr="006E0B21">
        <w:rPr>
          <w:rFonts w:ascii="標楷體" w:eastAsia="標楷體" w:hAnsi="標楷體"/>
          <w:color w:val="000000"/>
          <w:sz w:val="24"/>
          <w:lang w:eastAsia="zh-TW"/>
        </w:rPr>
        <w:t xml:space="preserve">第十四條 </w:t>
      </w:r>
      <w:r w:rsidR="00CC2310" w:rsidRPr="00CC2310">
        <w:rPr>
          <w:rFonts w:ascii="標楷體" w:eastAsia="標楷體" w:hAnsi="標楷體" w:hint="eastAsia"/>
          <w:color w:val="000000"/>
          <w:sz w:val="24"/>
          <w:lang w:eastAsia="zh-TW"/>
        </w:rPr>
        <w:t>教師有下列各款情形之一者，應予解聘，且終身不得聘任為教師：</w:t>
      </w:r>
      <w:r w:rsidRPr="006E0B21">
        <w:rPr>
          <w:rFonts w:ascii="標楷體" w:eastAsia="標楷體" w:hAnsi="標楷體"/>
          <w:color w:val="000000"/>
          <w:sz w:val="24"/>
          <w:lang w:eastAsia="zh-TW"/>
        </w:rPr>
        <w:t xml:space="preserve"> </w:t>
      </w:r>
    </w:p>
    <w:p w14:paraId="67BFC095" w14:textId="65E8BF4A" w:rsidR="00CC2310" w:rsidRPr="00CC2310" w:rsidRDefault="00CC2310" w:rsidP="009A56B2">
      <w:pPr>
        <w:autoSpaceDE w:val="0"/>
        <w:autoSpaceDN w:val="0"/>
        <w:spacing w:after="0" w:line="322" w:lineRule="exact"/>
        <w:ind w:leftChars="100" w:left="700" w:rightChars="36" w:right="79"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一、動員戡亂時期終止後，犯內亂、外患罪，經有罪判決確定。</w:t>
      </w:r>
    </w:p>
    <w:p w14:paraId="424BFCBB" w14:textId="2CFF7032" w:rsidR="00CC2310" w:rsidRPr="00CC2310" w:rsidRDefault="00CC2310" w:rsidP="009A56B2">
      <w:pPr>
        <w:autoSpaceDE w:val="0"/>
        <w:autoSpaceDN w:val="0"/>
        <w:spacing w:after="0" w:line="322" w:lineRule="exact"/>
        <w:ind w:leftChars="100" w:left="700" w:rightChars="36" w:right="79"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二、服公務，因貪污行為經有罪判決確定。</w:t>
      </w:r>
    </w:p>
    <w:p w14:paraId="782B5B49" w14:textId="5E8000BC" w:rsidR="00CC2310" w:rsidRPr="00CC2310" w:rsidRDefault="00CC2310" w:rsidP="009A56B2">
      <w:pPr>
        <w:autoSpaceDE w:val="0"/>
        <w:autoSpaceDN w:val="0"/>
        <w:spacing w:after="0" w:line="322" w:lineRule="exact"/>
        <w:ind w:leftChars="100" w:left="700" w:rightChars="36" w:right="79"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三、犯性侵害犯罪防治法第二條第一項所定之罪，經有罪判決確定。</w:t>
      </w:r>
    </w:p>
    <w:p w14:paraId="3259F90E" w14:textId="6FA90C94" w:rsidR="00CC2310" w:rsidRPr="00CC2310" w:rsidRDefault="00CC2310" w:rsidP="009A56B2">
      <w:pPr>
        <w:autoSpaceDE w:val="0"/>
        <w:autoSpaceDN w:val="0"/>
        <w:spacing w:after="0" w:line="322" w:lineRule="exact"/>
        <w:ind w:leftChars="100" w:left="700" w:rightChars="36" w:right="79"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四、經學校性別平等教育委員會或依法組成之相關委員會調查確認有性侵害行為屬實。</w:t>
      </w:r>
    </w:p>
    <w:p w14:paraId="40B4598A" w14:textId="43547344" w:rsidR="00CC2310" w:rsidRPr="00CC2310" w:rsidRDefault="00CC2310" w:rsidP="009A56B2">
      <w:pPr>
        <w:autoSpaceDE w:val="0"/>
        <w:autoSpaceDN w:val="0"/>
        <w:spacing w:after="0" w:line="322" w:lineRule="exact"/>
        <w:ind w:leftChars="100" w:left="700" w:rightChars="36" w:right="79"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五、經學校性別平等教育委員會或依法組成之相關委員會調查確認有性騷擾或性霸凌行為，有解聘及終身不得聘任為教師之必要。</w:t>
      </w:r>
    </w:p>
    <w:p w14:paraId="61DBD999" w14:textId="19D6C7F4" w:rsidR="00CC2310" w:rsidRPr="00CC2310" w:rsidRDefault="00CC2310" w:rsidP="009A56B2">
      <w:pPr>
        <w:autoSpaceDE w:val="0"/>
        <w:autoSpaceDN w:val="0"/>
        <w:spacing w:after="0" w:line="322" w:lineRule="exact"/>
        <w:ind w:leftChars="100" w:left="700" w:rightChars="36" w:right="79"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六、受兒童及少年性剝削防制條例規定處罰，或受性騷擾防治法第二十條或第二十五條規定處罰，經學校性別平等教育委員會確認，有解聘及終身不得聘任為教師之必要。</w:t>
      </w:r>
    </w:p>
    <w:p w14:paraId="4A37B3F3" w14:textId="5FC1A3B8" w:rsidR="00CC2310" w:rsidRPr="00CC2310" w:rsidRDefault="00CC2310" w:rsidP="009A56B2">
      <w:pPr>
        <w:autoSpaceDE w:val="0"/>
        <w:autoSpaceDN w:val="0"/>
        <w:spacing w:after="0" w:line="322" w:lineRule="exact"/>
        <w:ind w:leftChars="100" w:left="700" w:rightChars="36" w:right="79"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七、經各級社政主管機關依兒童及少年福利與權益保障法第九十七條規定處罰，並經學校教師評審委員會確認，有解聘及終身不得聘任為教師之必要。</w:t>
      </w:r>
    </w:p>
    <w:p w14:paraId="55FF444C" w14:textId="22B2C002" w:rsidR="00CC2310" w:rsidRPr="00CC2310" w:rsidRDefault="00CC2310" w:rsidP="009A56B2">
      <w:pPr>
        <w:autoSpaceDE w:val="0"/>
        <w:autoSpaceDN w:val="0"/>
        <w:spacing w:after="0" w:line="322" w:lineRule="exact"/>
        <w:ind w:leftChars="100" w:left="700" w:rightChars="36" w:right="79"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八、知悉服務學校發生疑似校園性侵害事件，未依性別平等教育法規定通報，致再度發生校園性侵害事件；或偽造、變造、湮滅或隱匿他人所犯校園性侵害事件之證據，經學校或有關機關查證屬實。</w:t>
      </w:r>
    </w:p>
    <w:p w14:paraId="3CEBFB57" w14:textId="3E7CD15C" w:rsidR="00CC2310" w:rsidRPr="00CC2310" w:rsidRDefault="00CC2310" w:rsidP="009A56B2">
      <w:pPr>
        <w:autoSpaceDE w:val="0"/>
        <w:autoSpaceDN w:val="0"/>
        <w:spacing w:after="0" w:line="322" w:lineRule="exact"/>
        <w:ind w:leftChars="100" w:left="700" w:rightChars="36" w:right="79"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九、偽造、變造或湮滅他人所犯校園毒品危害事件之證據，經學校或有關機關查證屬實。</w:t>
      </w:r>
    </w:p>
    <w:p w14:paraId="44160961" w14:textId="55789EF2" w:rsidR="00CC2310" w:rsidRPr="00CC2310" w:rsidRDefault="00CC2310" w:rsidP="009A56B2">
      <w:pPr>
        <w:autoSpaceDE w:val="0"/>
        <w:autoSpaceDN w:val="0"/>
        <w:spacing w:after="0" w:line="322" w:lineRule="exact"/>
        <w:ind w:leftChars="100" w:left="700" w:rightChars="36" w:right="79"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十、體罰或霸凌學生，造成其身心嚴重侵害。</w:t>
      </w:r>
    </w:p>
    <w:p w14:paraId="13F35022" w14:textId="56088768" w:rsidR="00391156" w:rsidRDefault="00CC2310" w:rsidP="009A56B2">
      <w:pPr>
        <w:autoSpaceDE w:val="0"/>
        <w:autoSpaceDN w:val="0"/>
        <w:spacing w:after="0" w:line="322" w:lineRule="exact"/>
        <w:ind w:leftChars="100" w:left="700" w:rightChars="36" w:right="79"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十一、行為違反相關法規，經學校或有關機關查證屬實，有解聘及終身不得聘任為教師之必要。</w:t>
      </w:r>
    </w:p>
    <w:p w14:paraId="05EC38FF" w14:textId="5287084B" w:rsidR="00CC3A4D" w:rsidRPr="00CC3A4D" w:rsidRDefault="00CC3A4D" w:rsidP="00CC3A4D">
      <w:pPr>
        <w:autoSpaceDE w:val="0"/>
        <w:autoSpaceDN w:val="0"/>
        <w:spacing w:after="0" w:line="322" w:lineRule="exact"/>
        <w:ind w:left="440" w:hangingChars="200" w:hanging="440"/>
        <w:rPr>
          <w:rFonts w:ascii="標楷體" w:eastAsia="標楷體" w:hAnsi="標楷體"/>
          <w:lang w:eastAsia="zh-TW"/>
        </w:rPr>
      </w:pPr>
      <w:r w:rsidRPr="00CC3A4D">
        <w:rPr>
          <w:rFonts w:ascii="標楷體" w:eastAsia="標楷體" w:hAnsi="標楷體" w:hint="eastAsia"/>
          <w:lang w:eastAsia="zh-TW"/>
        </w:rPr>
        <w:t>第</w:t>
      </w:r>
      <w:r>
        <w:rPr>
          <w:rFonts w:ascii="標楷體" w:eastAsia="標楷體" w:hAnsi="標楷體" w:hint="eastAsia"/>
          <w:lang w:eastAsia="zh-TW"/>
        </w:rPr>
        <w:t>十五</w:t>
      </w:r>
      <w:r w:rsidRPr="00CC3A4D">
        <w:rPr>
          <w:rFonts w:ascii="標楷體" w:eastAsia="標楷體" w:hAnsi="標楷體" w:hint="eastAsia"/>
          <w:lang w:eastAsia="zh-TW"/>
        </w:rPr>
        <w:t>條</w:t>
      </w:r>
      <w:r>
        <w:rPr>
          <w:rFonts w:ascii="標楷體" w:eastAsia="標楷體" w:hAnsi="標楷體" w:hint="eastAsia"/>
          <w:lang w:eastAsia="zh-TW"/>
        </w:rPr>
        <w:t xml:space="preserve"> </w:t>
      </w:r>
      <w:r w:rsidRPr="00CC3A4D">
        <w:rPr>
          <w:rFonts w:ascii="標楷體" w:eastAsia="標楷體" w:hAnsi="標楷體" w:hint="eastAsia"/>
          <w:lang w:eastAsia="zh-TW"/>
        </w:rPr>
        <w:t>教師有下列各款情形之一者，應予解聘，且應議決一年至四年不得聘任為教師：</w:t>
      </w:r>
    </w:p>
    <w:p w14:paraId="525353DF" w14:textId="77777777" w:rsidR="00CC3A4D" w:rsidRPr="00CC3A4D" w:rsidRDefault="00CC3A4D" w:rsidP="00CC3A4D">
      <w:pPr>
        <w:autoSpaceDE w:val="0"/>
        <w:autoSpaceDN w:val="0"/>
        <w:spacing w:after="0" w:line="322" w:lineRule="exact"/>
        <w:ind w:leftChars="100" w:left="660" w:rightChars="36" w:right="79" w:hangingChars="200" w:hanging="440"/>
        <w:rPr>
          <w:rFonts w:ascii="標楷體" w:eastAsia="標楷體" w:hAnsi="標楷體"/>
          <w:lang w:eastAsia="zh-TW"/>
        </w:rPr>
      </w:pPr>
      <w:r w:rsidRPr="00CC3A4D">
        <w:rPr>
          <w:rFonts w:ascii="標楷體" w:eastAsia="標楷體" w:hAnsi="標楷體" w:hint="eastAsia"/>
          <w:lang w:eastAsia="zh-TW"/>
        </w:rPr>
        <w:t>一、</w:t>
      </w:r>
      <w:r w:rsidRPr="00CC3A4D">
        <w:rPr>
          <w:rFonts w:ascii="標楷體" w:eastAsia="標楷體" w:hAnsi="標楷體"/>
          <w:lang w:eastAsia="zh-TW"/>
        </w:rPr>
        <w:tab/>
      </w:r>
      <w:r w:rsidRPr="00CC3A4D">
        <w:rPr>
          <w:rFonts w:ascii="標楷體" w:eastAsia="標楷體" w:hAnsi="標楷體" w:hint="eastAsia"/>
          <w:lang w:eastAsia="zh-TW"/>
        </w:rPr>
        <w:t>經學校性別平等教育委員會或依法組成之相關委員會調查確認有性騷擾或性霸凌行為，有解聘之必要。</w:t>
      </w:r>
    </w:p>
    <w:p w14:paraId="61C5658E" w14:textId="77777777" w:rsidR="00CC3A4D" w:rsidRPr="00CC3A4D" w:rsidRDefault="00CC3A4D" w:rsidP="00CC3A4D">
      <w:pPr>
        <w:autoSpaceDE w:val="0"/>
        <w:autoSpaceDN w:val="0"/>
        <w:spacing w:after="0" w:line="322" w:lineRule="exact"/>
        <w:ind w:leftChars="100" w:left="660" w:rightChars="36" w:right="79" w:hangingChars="200" w:hanging="440"/>
        <w:rPr>
          <w:rFonts w:ascii="標楷體" w:eastAsia="標楷體" w:hAnsi="標楷體"/>
          <w:lang w:eastAsia="zh-TW"/>
        </w:rPr>
      </w:pPr>
      <w:r w:rsidRPr="00CC3A4D">
        <w:rPr>
          <w:rFonts w:ascii="標楷體" w:eastAsia="標楷體" w:hAnsi="標楷體" w:hint="eastAsia"/>
          <w:lang w:eastAsia="zh-TW"/>
        </w:rPr>
        <w:t>二、</w:t>
      </w:r>
      <w:r w:rsidRPr="00CC3A4D">
        <w:rPr>
          <w:rFonts w:ascii="標楷體" w:eastAsia="標楷體" w:hAnsi="標楷體"/>
          <w:lang w:eastAsia="zh-TW"/>
        </w:rPr>
        <w:tab/>
      </w:r>
      <w:r w:rsidRPr="00CC3A4D">
        <w:rPr>
          <w:rFonts w:ascii="標楷體" w:eastAsia="標楷體" w:hAnsi="標楷體" w:hint="eastAsia"/>
          <w:lang w:eastAsia="zh-TW"/>
        </w:rPr>
        <w:t>受兒童及少年性剝削防制條例規定處罰，或受性騷擾防治法第二十條或第二十五條規定處罰，經學校性別平等教育委員會確認，有解聘之必要。</w:t>
      </w:r>
    </w:p>
    <w:p w14:paraId="6CD5E6BA" w14:textId="77777777" w:rsidR="00CC3A4D" w:rsidRPr="00CC3A4D" w:rsidRDefault="00CC3A4D" w:rsidP="00CC3A4D">
      <w:pPr>
        <w:autoSpaceDE w:val="0"/>
        <w:autoSpaceDN w:val="0"/>
        <w:spacing w:after="0" w:line="322" w:lineRule="exact"/>
        <w:ind w:leftChars="100" w:left="660" w:rightChars="36" w:right="79" w:hangingChars="200" w:hanging="440"/>
        <w:rPr>
          <w:rFonts w:ascii="標楷體" w:eastAsia="標楷體" w:hAnsi="標楷體"/>
          <w:lang w:eastAsia="zh-TW"/>
        </w:rPr>
      </w:pPr>
      <w:r w:rsidRPr="00CC3A4D">
        <w:rPr>
          <w:rFonts w:ascii="標楷體" w:eastAsia="標楷體" w:hAnsi="標楷體" w:hint="eastAsia"/>
          <w:lang w:eastAsia="zh-TW"/>
        </w:rPr>
        <w:t>三、</w:t>
      </w:r>
      <w:r w:rsidRPr="00CC3A4D">
        <w:rPr>
          <w:rFonts w:ascii="標楷體" w:eastAsia="標楷體" w:hAnsi="標楷體" w:hint="eastAsia"/>
          <w:lang w:eastAsia="zh-TW"/>
        </w:rPr>
        <w:tab/>
        <w:t>體罰或霸凌學生，造成其身心侵害，有解聘之必要。</w:t>
      </w:r>
    </w:p>
    <w:p w14:paraId="65016E38" w14:textId="77777777" w:rsidR="00CC3A4D" w:rsidRPr="00CC3A4D" w:rsidRDefault="00CC3A4D" w:rsidP="00CC3A4D">
      <w:pPr>
        <w:autoSpaceDE w:val="0"/>
        <w:autoSpaceDN w:val="0"/>
        <w:spacing w:after="0" w:line="322" w:lineRule="exact"/>
        <w:ind w:leftChars="100" w:left="660" w:rightChars="36" w:right="79" w:hangingChars="200" w:hanging="440"/>
        <w:rPr>
          <w:rFonts w:ascii="標楷體" w:eastAsia="標楷體" w:hAnsi="標楷體"/>
          <w:lang w:eastAsia="zh-TW"/>
        </w:rPr>
      </w:pPr>
      <w:r w:rsidRPr="00CC3A4D">
        <w:rPr>
          <w:rFonts w:ascii="標楷體" w:eastAsia="標楷體" w:hAnsi="標楷體" w:hint="eastAsia"/>
          <w:lang w:eastAsia="zh-TW"/>
        </w:rPr>
        <w:t>四、</w:t>
      </w:r>
      <w:r w:rsidRPr="00CC3A4D">
        <w:rPr>
          <w:rFonts w:ascii="標楷體" w:eastAsia="標楷體" w:hAnsi="標楷體" w:hint="eastAsia"/>
          <w:lang w:eastAsia="zh-TW"/>
        </w:rPr>
        <w:tab/>
        <w:t>經各級社政主管機關依兒童及少年福利與權益保障法第九十七條規定處罰，並經學校教師評審委員會確認，有解聘之必要。</w:t>
      </w:r>
    </w:p>
    <w:p w14:paraId="02EE55E8" w14:textId="77777777" w:rsidR="00CC3A4D" w:rsidRPr="00CC3A4D" w:rsidRDefault="00CC3A4D" w:rsidP="00CC3A4D">
      <w:pPr>
        <w:autoSpaceDE w:val="0"/>
        <w:autoSpaceDN w:val="0"/>
        <w:spacing w:after="0" w:line="322" w:lineRule="exact"/>
        <w:ind w:leftChars="100" w:left="660" w:rightChars="36" w:right="79" w:hangingChars="200" w:hanging="440"/>
        <w:rPr>
          <w:rFonts w:ascii="標楷體" w:eastAsia="標楷體" w:hAnsi="標楷體"/>
          <w:lang w:eastAsia="zh-TW"/>
        </w:rPr>
      </w:pPr>
      <w:r w:rsidRPr="00CC3A4D">
        <w:rPr>
          <w:rFonts w:ascii="標楷體" w:eastAsia="標楷體" w:hAnsi="標楷體" w:hint="eastAsia"/>
          <w:lang w:eastAsia="zh-TW"/>
        </w:rPr>
        <w:t>五、</w:t>
      </w:r>
      <w:r w:rsidRPr="00CC3A4D">
        <w:rPr>
          <w:rFonts w:ascii="標楷體" w:eastAsia="標楷體" w:hAnsi="標楷體"/>
          <w:lang w:eastAsia="zh-TW"/>
        </w:rPr>
        <w:tab/>
      </w:r>
      <w:r w:rsidRPr="00CC3A4D">
        <w:rPr>
          <w:rFonts w:ascii="標楷體" w:eastAsia="標楷體" w:hAnsi="標楷體" w:hint="eastAsia"/>
          <w:lang w:eastAsia="zh-TW"/>
        </w:rPr>
        <w:t>行為違反相關法規，經學校或有關機關查證屬實，有解聘之必要。</w:t>
      </w:r>
    </w:p>
    <w:p w14:paraId="0C62468E" w14:textId="016EAC27" w:rsidR="00CC3A4D" w:rsidRPr="00CC3A4D" w:rsidRDefault="00CC3A4D" w:rsidP="00CC3A4D">
      <w:pPr>
        <w:autoSpaceDE w:val="0"/>
        <w:autoSpaceDN w:val="0"/>
        <w:spacing w:after="0" w:line="322" w:lineRule="exact"/>
        <w:ind w:left="440" w:hangingChars="200" w:hanging="440"/>
        <w:rPr>
          <w:rFonts w:ascii="標楷體" w:eastAsia="標楷體" w:hAnsi="標楷體"/>
          <w:lang w:eastAsia="zh-TW"/>
        </w:rPr>
      </w:pPr>
      <w:r w:rsidRPr="00CC3A4D">
        <w:rPr>
          <w:rFonts w:ascii="標楷體" w:eastAsia="標楷體" w:hAnsi="標楷體" w:hint="eastAsia"/>
          <w:lang w:eastAsia="zh-TW"/>
        </w:rPr>
        <w:t>第</w:t>
      </w:r>
      <w:r>
        <w:rPr>
          <w:rFonts w:ascii="標楷體" w:eastAsia="標楷體" w:hAnsi="標楷體" w:hint="eastAsia"/>
          <w:lang w:eastAsia="zh-TW"/>
        </w:rPr>
        <w:t>十六</w:t>
      </w:r>
      <w:r w:rsidRPr="00CC3A4D">
        <w:rPr>
          <w:rFonts w:ascii="標楷體" w:eastAsia="標楷體" w:hAnsi="標楷體" w:hint="eastAsia"/>
          <w:lang w:eastAsia="zh-TW"/>
        </w:rPr>
        <w:t>條</w:t>
      </w:r>
      <w:r>
        <w:rPr>
          <w:rFonts w:ascii="標楷體" w:eastAsia="標楷體" w:hAnsi="標楷體" w:hint="eastAsia"/>
          <w:lang w:eastAsia="zh-TW"/>
        </w:rPr>
        <w:t xml:space="preserve"> </w:t>
      </w:r>
      <w:r w:rsidRPr="00CC3A4D">
        <w:rPr>
          <w:rFonts w:ascii="標楷體" w:eastAsia="標楷體" w:hAnsi="標楷體" w:hint="eastAsia"/>
          <w:lang w:eastAsia="zh-TW"/>
        </w:rPr>
        <w:t>教師聘任後，有下列各款情形之一者，應經教師評審委員會審議通過，並報主管機關核准後，予以解聘或不續聘；其情節以資遣為宜者，應依第二十七條規定辦理：</w:t>
      </w:r>
    </w:p>
    <w:p w14:paraId="31395B94" w14:textId="77777777" w:rsidR="00CC3A4D" w:rsidRPr="00CC3A4D" w:rsidRDefault="00CC3A4D" w:rsidP="00CC3A4D">
      <w:pPr>
        <w:autoSpaceDE w:val="0"/>
        <w:autoSpaceDN w:val="0"/>
        <w:spacing w:after="0" w:line="322" w:lineRule="exact"/>
        <w:ind w:leftChars="100" w:left="660" w:rightChars="36" w:right="79" w:hangingChars="200" w:hanging="440"/>
        <w:rPr>
          <w:rFonts w:ascii="標楷體" w:eastAsia="標楷體" w:hAnsi="標楷體"/>
          <w:lang w:eastAsia="zh-TW"/>
        </w:rPr>
      </w:pPr>
      <w:r w:rsidRPr="00CC3A4D">
        <w:rPr>
          <w:rFonts w:ascii="標楷體" w:eastAsia="標楷體" w:hAnsi="標楷體" w:hint="eastAsia"/>
          <w:lang w:eastAsia="zh-TW"/>
        </w:rPr>
        <w:t>一、教學不力或不能勝任工作有具體事實。</w:t>
      </w:r>
    </w:p>
    <w:p w14:paraId="007B0AC3" w14:textId="77777777" w:rsidR="00CC3A4D" w:rsidRPr="00CC3A4D" w:rsidRDefault="00CC3A4D" w:rsidP="00CC3A4D">
      <w:pPr>
        <w:autoSpaceDE w:val="0"/>
        <w:autoSpaceDN w:val="0"/>
        <w:spacing w:after="0" w:line="322" w:lineRule="exact"/>
        <w:ind w:leftChars="100" w:left="660" w:rightChars="36" w:right="79" w:hangingChars="200" w:hanging="440"/>
        <w:rPr>
          <w:rFonts w:ascii="標楷體" w:eastAsia="標楷體" w:hAnsi="標楷體"/>
          <w:lang w:eastAsia="zh-TW"/>
        </w:rPr>
      </w:pPr>
      <w:r w:rsidRPr="00CC3A4D">
        <w:rPr>
          <w:rFonts w:ascii="標楷體" w:eastAsia="標楷體" w:hAnsi="標楷體" w:hint="eastAsia"/>
          <w:lang w:eastAsia="zh-TW"/>
        </w:rPr>
        <w:t>二、違反聘約情節重大。</w:t>
      </w:r>
    </w:p>
    <w:p w14:paraId="0B588271" w14:textId="152A17EA" w:rsidR="00CC3A4D" w:rsidRPr="00CC3A4D" w:rsidRDefault="00CC3A4D" w:rsidP="00CC3A4D">
      <w:pPr>
        <w:autoSpaceDE w:val="0"/>
        <w:autoSpaceDN w:val="0"/>
        <w:spacing w:after="0" w:line="322" w:lineRule="exact"/>
        <w:ind w:left="440" w:hangingChars="200" w:hanging="440"/>
        <w:rPr>
          <w:rFonts w:ascii="標楷體" w:eastAsia="標楷體" w:hAnsi="標楷體"/>
          <w:lang w:eastAsia="zh-TW"/>
        </w:rPr>
      </w:pPr>
      <w:r w:rsidRPr="00CC3A4D">
        <w:rPr>
          <w:rFonts w:ascii="標楷體" w:eastAsia="標楷體" w:hAnsi="標楷體" w:hint="eastAsia"/>
          <w:lang w:eastAsia="zh-TW"/>
        </w:rPr>
        <w:t>第</w:t>
      </w:r>
      <w:r>
        <w:rPr>
          <w:rFonts w:ascii="標楷體" w:eastAsia="標楷體" w:hAnsi="標楷體" w:hint="eastAsia"/>
          <w:lang w:eastAsia="zh-TW"/>
        </w:rPr>
        <w:t>十八</w:t>
      </w:r>
      <w:r w:rsidRPr="00CC3A4D">
        <w:rPr>
          <w:rFonts w:ascii="標楷體" w:eastAsia="標楷體" w:hAnsi="標楷體" w:hint="eastAsia"/>
          <w:lang w:eastAsia="zh-TW"/>
        </w:rPr>
        <w:t>條</w:t>
      </w:r>
      <w:r>
        <w:rPr>
          <w:rFonts w:ascii="標楷體" w:eastAsia="標楷體" w:hAnsi="標楷體" w:hint="eastAsia"/>
          <w:lang w:eastAsia="zh-TW"/>
        </w:rPr>
        <w:t xml:space="preserve"> </w:t>
      </w:r>
      <w:r w:rsidRPr="00CC3A4D">
        <w:rPr>
          <w:rFonts w:ascii="標楷體" w:eastAsia="標楷體" w:hAnsi="標楷體" w:hint="eastAsia"/>
          <w:lang w:eastAsia="zh-TW"/>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5D90EF98" w14:textId="77777777" w:rsidR="00CC3A4D" w:rsidRPr="00CC3A4D" w:rsidRDefault="00CC3A4D" w:rsidP="00CC3A4D">
      <w:pPr>
        <w:autoSpaceDE w:val="0"/>
        <w:autoSpaceDN w:val="0"/>
        <w:spacing w:after="0" w:line="322" w:lineRule="exact"/>
        <w:ind w:leftChars="200" w:left="660" w:rightChars="36" w:right="79" w:hangingChars="100" w:hanging="220"/>
        <w:rPr>
          <w:rFonts w:ascii="標楷體" w:eastAsia="標楷體" w:hAnsi="標楷體"/>
          <w:lang w:eastAsia="zh-TW"/>
        </w:rPr>
      </w:pPr>
      <w:r w:rsidRPr="00CC3A4D">
        <w:rPr>
          <w:rFonts w:ascii="標楷體" w:eastAsia="標楷體" w:hAnsi="標楷體" w:hint="eastAsia"/>
          <w:lang w:eastAsia="zh-TW"/>
        </w:rPr>
        <w:t>前項停聘期間，不得申請退休、資遣或在學校任教。</w:t>
      </w:r>
    </w:p>
    <w:p w14:paraId="1C44934E" w14:textId="34AE037D" w:rsidR="00CC3A4D" w:rsidRPr="00CC3A4D" w:rsidRDefault="00CC3A4D" w:rsidP="00CC3A4D">
      <w:pPr>
        <w:autoSpaceDE w:val="0"/>
        <w:autoSpaceDN w:val="0"/>
        <w:spacing w:after="0" w:line="322" w:lineRule="exact"/>
        <w:ind w:left="440" w:hangingChars="200" w:hanging="440"/>
        <w:rPr>
          <w:rFonts w:ascii="標楷體" w:eastAsia="標楷體" w:hAnsi="標楷體"/>
          <w:lang w:eastAsia="zh-TW"/>
        </w:rPr>
      </w:pPr>
      <w:r w:rsidRPr="00CC3A4D">
        <w:rPr>
          <w:rFonts w:ascii="標楷體" w:eastAsia="標楷體" w:hAnsi="標楷體" w:hint="eastAsia"/>
          <w:lang w:eastAsia="zh-TW"/>
        </w:rPr>
        <w:t>第</w:t>
      </w:r>
      <w:r>
        <w:rPr>
          <w:rFonts w:ascii="標楷體" w:eastAsia="標楷體" w:hAnsi="標楷體" w:hint="eastAsia"/>
          <w:lang w:eastAsia="zh-TW"/>
        </w:rPr>
        <w:t>十九</w:t>
      </w:r>
      <w:r w:rsidRPr="00CC3A4D">
        <w:rPr>
          <w:rFonts w:ascii="標楷體" w:eastAsia="標楷體" w:hAnsi="標楷體" w:hint="eastAsia"/>
          <w:lang w:eastAsia="zh-TW"/>
        </w:rPr>
        <w:t>條</w:t>
      </w:r>
      <w:r>
        <w:rPr>
          <w:rFonts w:ascii="標楷體" w:eastAsia="標楷體" w:hAnsi="標楷體" w:hint="eastAsia"/>
          <w:lang w:eastAsia="zh-TW"/>
        </w:rPr>
        <w:t xml:space="preserve"> </w:t>
      </w:r>
      <w:r w:rsidRPr="00CC3A4D">
        <w:rPr>
          <w:rFonts w:ascii="標楷體" w:eastAsia="標楷體" w:hAnsi="標楷體" w:hint="eastAsia"/>
          <w:lang w:eastAsia="zh-TW"/>
        </w:rPr>
        <w:t>有下列各款情形之一者，不得聘任為教師；已聘任者，應予以解聘：</w:t>
      </w:r>
    </w:p>
    <w:p w14:paraId="0DD3DF32" w14:textId="77777777" w:rsidR="00CC3A4D" w:rsidRPr="00CC3A4D" w:rsidRDefault="00CC3A4D" w:rsidP="00CC3A4D">
      <w:pPr>
        <w:autoSpaceDE w:val="0"/>
        <w:autoSpaceDN w:val="0"/>
        <w:spacing w:after="0" w:line="322" w:lineRule="exact"/>
        <w:ind w:leftChars="100" w:left="660" w:rightChars="36" w:right="79" w:hangingChars="200" w:hanging="440"/>
        <w:rPr>
          <w:rFonts w:ascii="標楷體" w:eastAsia="標楷體" w:hAnsi="標楷體"/>
          <w:lang w:eastAsia="zh-TW"/>
        </w:rPr>
      </w:pPr>
      <w:r w:rsidRPr="00CC3A4D">
        <w:rPr>
          <w:rFonts w:ascii="標楷體" w:eastAsia="標楷體" w:hAnsi="標楷體" w:hint="eastAsia"/>
          <w:lang w:eastAsia="zh-TW"/>
        </w:rPr>
        <w:t>一、有第十四條第一項各款情形之一。</w:t>
      </w:r>
    </w:p>
    <w:p w14:paraId="14263C10" w14:textId="12C89D0B" w:rsidR="00CC3A4D" w:rsidRDefault="00CC3A4D" w:rsidP="00CC3A4D">
      <w:pPr>
        <w:autoSpaceDE w:val="0"/>
        <w:autoSpaceDN w:val="0"/>
        <w:spacing w:after="0" w:line="322" w:lineRule="exact"/>
        <w:ind w:leftChars="100" w:left="660" w:rightChars="36" w:right="79" w:hangingChars="200" w:hanging="440"/>
        <w:rPr>
          <w:rFonts w:ascii="標楷體" w:eastAsia="標楷體" w:hAnsi="標楷體"/>
          <w:lang w:eastAsia="zh-TW"/>
        </w:rPr>
      </w:pPr>
      <w:r w:rsidRPr="00CC3A4D">
        <w:rPr>
          <w:rFonts w:ascii="標楷體" w:eastAsia="標楷體" w:hAnsi="標楷體" w:hint="eastAsia"/>
          <w:lang w:eastAsia="zh-TW"/>
        </w:rPr>
        <w:t>二、有第十五條第一項各款情形之一，於該議決一年至四年期間。</w:t>
      </w:r>
    </w:p>
    <w:p w14:paraId="19DADC73" w14:textId="77777777" w:rsidR="00CC3A4D" w:rsidRPr="00CC3A4D" w:rsidRDefault="00CC3A4D" w:rsidP="00CC3A4D">
      <w:pPr>
        <w:autoSpaceDE w:val="0"/>
        <w:autoSpaceDN w:val="0"/>
        <w:spacing w:after="0" w:line="240" w:lineRule="auto"/>
        <w:ind w:leftChars="100" w:left="220"/>
        <w:rPr>
          <w:rFonts w:ascii="標楷體" w:eastAsia="標楷體" w:hAnsi="標楷體"/>
          <w:lang w:eastAsia="zh-TW"/>
        </w:rPr>
      </w:pPr>
      <w:r w:rsidRPr="00CC3A4D">
        <w:rPr>
          <w:rFonts w:ascii="標楷體" w:eastAsia="標楷體" w:hAnsi="標楷體" w:hint="eastAsia"/>
          <w:lang w:eastAsia="zh-TW"/>
        </w:rPr>
        <w:t>有前條第一項情形者，於該停聘六個月至三年期間，其他學校不得聘任其為教師；已聘任者，應予以解聘。</w:t>
      </w:r>
    </w:p>
    <w:p w14:paraId="7C47E8D0" w14:textId="77777777" w:rsidR="00CC3A4D" w:rsidRPr="00CC3A4D" w:rsidRDefault="00CC3A4D" w:rsidP="00CC3A4D">
      <w:pPr>
        <w:autoSpaceDE w:val="0"/>
        <w:autoSpaceDN w:val="0"/>
        <w:spacing w:after="0" w:line="240" w:lineRule="auto"/>
        <w:ind w:leftChars="100" w:left="220"/>
        <w:rPr>
          <w:rFonts w:ascii="標楷體" w:eastAsia="標楷體" w:hAnsi="標楷體"/>
          <w:lang w:eastAsia="zh-TW"/>
        </w:rPr>
      </w:pPr>
      <w:r w:rsidRPr="00CC3A4D">
        <w:rPr>
          <w:rFonts w:ascii="標楷體" w:eastAsia="標楷體" w:hAnsi="標楷體" w:hint="eastAsia"/>
          <w:lang w:eastAsia="zh-TW"/>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203F71C8" w14:textId="6DBB66E0" w:rsidR="00CC3A4D" w:rsidRPr="006E0B21" w:rsidRDefault="00CC3A4D" w:rsidP="00CC3A4D">
      <w:pPr>
        <w:autoSpaceDE w:val="0"/>
        <w:autoSpaceDN w:val="0"/>
        <w:spacing w:after="0" w:line="240" w:lineRule="auto"/>
        <w:ind w:leftChars="100" w:left="220"/>
        <w:rPr>
          <w:rFonts w:ascii="標楷體" w:eastAsia="標楷體" w:hAnsi="標楷體"/>
          <w:lang w:eastAsia="zh-TW"/>
        </w:rPr>
      </w:pPr>
      <w:r w:rsidRPr="00CC3A4D">
        <w:rPr>
          <w:rFonts w:ascii="標楷體" w:eastAsia="標楷體" w:hAnsi="標楷體" w:hint="eastAsia"/>
          <w:lang w:eastAsia="zh-TW"/>
        </w:rP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7855E723" w14:textId="77777777" w:rsidR="00391156" w:rsidRPr="006E0B21" w:rsidRDefault="009365EF" w:rsidP="00CC2310">
      <w:pPr>
        <w:autoSpaceDE w:val="0"/>
        <w:autoSpaceDN w:val="0"/>
        <w:spacing w:beforeLines="50" w:before="120" w:after="0" w:line="320" w:lineRule="exact"/>
        <w:rPr>
          <w:rFonts w:ascii="標楷體" w:eastAsia="標楷體" w:hAnsi="標楷體"/>
          <w:lang w:eastAsia="zh-TW"/>
        </w:rPr>
      </w:pPr>
      <w:r w:rsidRPr="006E0B21">
        <w:rPr>
          <w:rFonts w:ascii="標楷體" w:eastAsia="標楷體" w:hAnsi="標楷體"/>
          <w:color w:val="000000"/>
          <w:sz w:val="24"/>
          <w:lang w:eastAsia="zh-TW"/>
        </w:rPr>
        <w:t xml:space="preserve">【附錄二】教育人員任用條例（節錄） </w:t>
      </w:r>
    </w:p>
    <w:p w14:paraId="673E1FE4" w14:textId="5C853D05" w:rsidR="00391156" w:rsidRPr="006E0B21" w:rsidRDefault="009365EF" w:rsidP="00CC2310">
      <w:pPr>
        <w:autoSpaceDE w:val="0"/>
        <w:autoSpaceDN w:val="0"/>
        <w:spacing w:before="132" w:after="0" w:line="240" w:lineRule="exact"/>
        <w:ind w:left="480" w:right="23" w:hangingChars="200" w:hanging="480"/>
        <w:rPr>
          <w:rFonts w:ascii="標楷體" w:eastAsia="標楷體" w:hAnsi="標楷體"/>
          <w:lang w:eastAsia="zh-TW"/>
        </w:rPr>
      </w:pPr>
      <w:r w:rsidRPr="006E0B21">
        <w:rPr>
          <w:rFonts w:ascii="標楷體" w:eastAsia="標楷體" w:hAnsi="標楷體"/>
          <w:color w:val="000000"/>
          <w:sz w:val="24"/>
          <w:lang w:eastAsia="zh-TW"/>
        </w:rPr>
        <w:t>第卅一條：</w:t>
      </w:r>
      <w:r w:rsidR="00CC2310" w:rsidRPr="00CC2310">
        <w:rPr>
          <w:rFonts w:ascii="標楷體" w:eastAsia="標楷體" w:hAnsi="標楷體" w:hint="eastAsia"/>
          <w:color w:val="000000"/>
          <w:sz w:val="24"/>
          <w:lang w:eastAsia="zh-TW"/>
        </w:rPr>
        <w:t>具有下列情事之一者，不得為教育人員；其已任用者，應報請主管教育行政機關核准後，予以解聘或免職：</w:t>
      </w:r>
      <w:r w:rsidRPr="006E0B21">
        <w:rPr>
          <w:rFonts w:ascii="標楷體" w:eastAsia="標楷體" w:hAnsi="標楷體"/>
          <w:color w:val="000000"/>
          <w:sz w:val="24"/>
          <w:lang w:eastAsia="zh-TW"/>
        </w:rPr>
        <w:t xml:space="preserve"> </w:t>
      </w:r>
    </w:p>
    <w:p w14:paraId="79CF7DF7" w14:textId="6A1B203D" w:rsidR="00CC2310" w:rsidRPr="00CC2310" w:rsidRDefault="00CC2310" w:rsidP="00CC2310">
      <w:pPr>
        <w:autoSpaceDE w:val="0"/>
        <w:autoSpaceDN w:val="0"/>
        <w:spacing w:before="98" w:after="0" w:line="320" w:lineRule="exact"/>
        <w:ind w:leftChars="100" w:left="700" w:rightChars="108" w:right="238"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一、曾犯內亂、外患罪，經有罪判決確定或通緝有案尚未結案。</w:t>
      </w:r>
    </w:p>
    <w:p w14:paraId="282077F3" w14:textId="2DB0B66D" w:rsidR="00CC2310" w:rsidRPr="00CC2310" w:rsidRDefault="00CC2310" w:rsidP="00CC2310">
      <w:pPr>
        <w:autoSpaceDE w:val="0"/>
        <w:autoSpaceDN w:val="0"/>
        <w:spacing w:before="98" w:after="0" w:line="320" w:lineRule="exact"/>
        <w:ind w:leftChars="100" w:left="700" w:rightChars="108" w:right="238"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二、曾服公務，因貪污瀆職經有罪判決確定或通緝有案尚未結案。</w:t>
      </w:r>
    </w:p>
    <w:p w14:paraId="00A66BA4" w14:textId="6F534D82" w:rsidR="00CC2310" w:rsidRPr="00CC2310" w:rsidRDefault="00CC2310" w:rsidP="00CC2310">
      <w:pPr>
        <w:autoSpaceDE w:val="0"/>
        <w:autoSpaceDN w:val="0"/>
        <w:spacing w:before="98" w:after="0" w:line="320" w:lineRule="exact"/>
        <w:ind w:leftChars="100" w:left="700" w:rightChars="108" w:right="238"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三、曾犯性侵害犯罪防治法第二條第一項所定之罪，經有罪判決確定。</w:t>
      </w:r>
    </w:p>
    <w:p w14:paraId="0B7C1533" w14:textId="69D1733A" w:rsidR="00CC2310" w:rsidRPr="00CC2310" w:rsidRDefault="00CC2310" w:rsidP="00CC2310">
      <w:pPr>
        <w:autoSpaceDE w:val="0"/>
        <w:autoSpaceDN w:val="0"/>
        <w:spacing w:before="98" w:after="0" w:line="320" w:lineRule="exact"/>
        <w:ind w:leftChars="100" w:left="700" w:rightChars="108" w:right="238"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四、依法停止任用，或受休職處分尚未期滿，或因案停止職務，其原因尚未消滅。</w:t>
      </w:r>
    </w:p>
    <w:p w14:paraId="3245F5DC" w14:textId="233E73C7" w:rsidR="00CC2310" w:rsidRPr="00CC2310" w:rsidRDefault="00CC2310" w:rsidP="00CC2310">
      <w:pPr>
        <w:autoSpaceDE w:val="0"/>
        <w:autoSpaceDN w:val="0"/>
        <w:spacing w:before="98" w:after="0" w:line="320" w:lineRule="exact"/>
        <w:ind w:leftChars="100" w:left="700" w:rightChars="108" w:right="238"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五、褫奪公權尚未復權。</w:t>
      </w:r>
    </w:p>
    <w:p w14:paraId="40F5BDF8" w14:textId="2DEC6EDD" w:rsidR="00CC2310" w:rsidRPr="00CC2310" w:rsidRDefault="00CC2310" w:rsidP="00CC2310">
      <w:pPr>
        <w:autoSpaceDE w:val="0"/>
        <w:autoSpaceDN w:val="0"/>
        <w:spacing w:before="98" w:after="0" w:line="320" w:lineRule="exact"/>
        <w:ind w:leftChars="100" w:left="700" w:rightChars="108" w:right="238"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六、受監護或輔助宣告尚未撤銷。</w:t>
      </w:r>
    </w:p>
    <w:p w14:paraId="2E85A867" w14:textId="6265D865" w:rsidR="00CC2310" w:rsidRPr="00CC2310" w:rsidRDefault="00CC2310" w:rsidP="00CC2310">
      <w:pPr>
        <w:autoSpaceDE w:val="0"/>
        <w:autoSpaceDN w:val="0"/>
        <w:spacing w:before="98" w:after="0" w:line="320" w:lineRule="exact"/>
        <w:ind w:leftChars="100" w:left="700" w:rightChars="108" w:right="238"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七、經合格醫師證明有精神病尚未痊癒。</w:t>
      </w:r>
    </w:p>
    <w:p w14:paraId="589A365B" w14:textId="782B78CC" w:rsidR="00CC2310" w:rsidRPr="00CC2310" w:rsidRDefault="00CC2310" w:rsidP="00CC2310">
      <w:pPr>
        <w:autoSpaceDE w:val="0"/>
        <w:autoSpaceDN w:val="0"/>
        <w:spacing w:before="98" w:after="0" w:line="320" w:lineRule="exact"/>
        <w:ind w:leftChars="100" w:left="700" w:rightChars="108" w:right="238"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八、經學校性別平等教育委員會或依法組成之相關委員會調查確認有性侵害行為屬實。</w:t>
      </w:r>
    </w:p>
    <w:p w14:paraId="2F243114" w14:textId="36C62FB5" w:rsidR="00CC2310" w:rsidRPr="00CC2310" w:rsidRDefault="00CC2310" w:rsidP="00CC2310">
      <w:pPr>
        <w:autoSpaceDE w:val="0"/>
        <w:autoSpaceDN w:val="0"/>
        <w:spacing w:before="98" w:after="0" w:line="320" w:lineRule="exact"/>
        <w:ind w:leftChars="100" w:left="700" w:rightChars="108" w:right="238"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九、經學校性別平等教育委員會或依法組成之相關委員會調查確認有性騷擾或性霸凌行為，且情節重大。</w:t>
      </w:r>
    </w:p>
    <w:p w14:paraId="1A7B94F3" w14:textId="6C21077F" w:rsidR="00CC2310" w:rsidRPr="00CC2310" w:rsidRDefault="00CC2310" w:rsidP="00CC2310">
      <w:pPr>
        <w:autoSpaceDE w:val="0"/>
        <w:autoSpaceDN w:val="0"/>
        <w:spacing w:before="98" w:after="0" w:line="320" w:lineRule="exact"/>
        <w:ind w:leftChars="100" w:left="700" w:rightChars="108" w:right="238"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十、知悉服務學校發生疑似校園性侵害事件，未依性別平等教育法規定通報，致再度發生校園性侵害事件；或偽造、變造、湮滅或隱匿他人所犯校園性侵害事件之證據，經有關機關查證屬實。</w:t>
      </w:r>
    </w:p>
    <w:p w14:paraId="120DE919" w14:textId="4A297DAF" w:rsidR="00CC2310" w:rsidRPr="00CC2310" w:rsidRDefault="00CC2310" w:rsidP="00CC2310">
      <w:pPr>
        <w:autoSpaceDE w:val="0"/>
        <w:autoSpaceDN w:val="0"/>
        <w:spacing w:before="98" w:after="0" w:line="320" w:lineRule="exact"/>
        <w:ind w:leftChars="100" w:left="700" w:rightChars="108" w:right="238"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十一、偽造、變造或湮滅他人所犯校園毒品危害事件之證據，經有關機關查證屬實。</w:t>
      </w:r>
    </w:p>
    <w:p w14:paraId="3AB42E1D" w14:textId="34C787CE" w:rsidR="00CC2310" w:rsidRPr="00CC2310" w:rsidRDefault="00CC2310" w:rsidP="00CC2310">
      <w:pPr>
        <w:autoSpaceDE w:val="0"/>
        <w:autoSpaceDN w:val="0"/>
        <w:spacing w:before="98" w:after="0" w:line="320" w:lineRule="exact"/>
        <w:ind w:leftChars="100" w:left="700" w:rightChars="108" w:right="238" w:hangingChars="200" w:hanging="480"/>
        <w:rPr>
          <w:rFonts w:ascii="標楷體" w:eastAsia="標楷體" w:hAnsi="標楷體"/>
          <w:color w:val="000000"/>
          <w:sz w:val="24"/>
          <w:lang w:eastAsia="zh-TW"/>
        </w:rPr>
      </w:pPr>
      <w:r w:rsidRPr="00CC2310">
        <w:rPr>
          <w:rFonts w:ascii="標楷體" w:eastAsia="標楷體" w:hAnsi="標楷體" w:hint="eastAsia"/>
          <w:color w:val="000000"/>
          <w:sz w:val="24"/>
          <w:lang w:eastAsia="zh-TW"/>
        </w:rPr>
        <w:t>十二、體罰或霸凌學生，造成其身心嚴重侵害。</w:t>
      </w:r>
    </w:p>
    <w:p w14:paraId="010B1685" w14:textId="65B1AC85" w:rsidR="00391156" w:rsidRPr="006E0B21" w:rsidRDefault="00CC2310" w:rsidP="00CC2310">
      <w:pPr>
        <w:autoSpaceDE w:val="0"/>
        <w:autoSpaceDN w:val="0"/>
        <w:spacing w:before="98" w:after="0" w:line="320" w:lineRule="exact"/>
        <w:ind w:leftChars="100" w:left="700" w:rightChars="108" w:right="238" w:hangingChars="200" w:hanging="480"/>
        <w:rPr>
          <w:rFonts w:ascii="標楷體" w:eastAsia="標楷體" w:hAnsi="標楷體"/>
          <w:lang w:eastAsia="zh-TW"/>
        </w:rPr>
      </w:pPr>
      <w:r w:rsidRPr="00CC2310">
        <w:rPr>
          <w:rFonts w:ascii="標楷體" w:eastAsia="標楷體" w:hAnsi="標楷體" w:hint="eastAsia"/>
          <w:color w:val="000000"/>
          <w:sz w:val="24"/>
          <w:lang w:eastAsia="zh-TW"/>
        </w:rPr>
        <w:t>十三、行為違反相關法令，經有關機關查證屬實。</w:t>
      </w:r>
    </w:p>
    <w:p w14:paraId="216BA603" w14:textId="77777777" w:rsidR="00391156" w:rsidRPr="006E0B21" w:rsidRDefault="009365EF">
      <w:pPr>
        <w:autoSpaceDE w:val="0"/>
        <w:autoSpaceDN w:val="0"/>
        <w:spacing w:before="142" w:after="0" w:line="240" w:lineRule="exact"/>
        <w:ind w:left="20" w:right="20"/>
        <w:jc w:val="right"/>
        <w:rPr>
          <w:rFonts w:ascii="標楷體" w:eastAsia="標楷體" w:hAnsi="標楷體"/>
          <w:lang w:eastAsia="zh-TW"/>
        </w:rPr>
      </w:pPr>
      <w:r w:rsidRPr="006E0B21">
        <w:rPr>
          <w:rFonts w:ascii="標楷體" w:eastAsia="標楷體" w:hAnsi="標楷體"/>
          <w:color w:val="000000"/>
          <w:sz w:val="24"/>
          <w:lang w:eastAsia="zh-TW"/>
        </w:rPr>
        <w:t>第卅三條：有痼疾不能任事，或曾服公務交代未清者，不得任用為教育人員。已屆應即退休年</w:t>
      </w:r>
    </w:p>
    <w:p w14:paraId="7A9E4B17" w14:textId="19C0D1F7" w:rsidR="00391156" w:rsidRPr="006E0B21" w:rsidRDefault="009365EF" w:rsidP="00CC2310">
      <w:pPr>
        <w:autoSpaceDE w:val="0"/>
        <w:autoSpaceDN w:val="0"/>
        <w:spacing w:before="100" w:after="2456" w:line="320" w:lineRule="exact"/>
        <w:ind w:left="1442" w:right="1442"/>
        <w:rPr>
          <w:rFonts w:ascii="標楷體" w:eastAsia="標楷體" w:hAnsi="標楷體"/>
          <w:lang w:eastAsia="zh-TW"/>
        </w:rPr>
      </w:pPr>
      <w:r w:rsidRPr="006E0B21">
        <w:rPr>
          <w:rFonts w:ascii="標楷體" w:eastAsia="標楷體" w:hAnsi="標楷體"/>
          <w:color w:val="000000"/>
          <w:sz w:val="24"/>
          <w:lang w:eastAsia="zh-TW"/>
        </w:rPr>
        <w:t>齡者，不得任用為專任教育人員。</w:t>
      </w:r>
    </w:p>
    <w:p w14:paraId="25B3AEB6" w14:textId="77777777" w:rsidR="00391156" w:rsidRPr="006E0B21" w:rsidRDefault="00391156">
      <w:pPr>
        <w:rPr>
          <w:rFonts w:ascii="標楷體" w:eastAsia="標楷體" w:hAnsi="標楷體"/>
          <w:lang w:eastAsia="zh-TW"/>
        </w:rPr>
        <w:sectPr w:rsidR="00391156" w:rsidRPr="006E0B21">
          <w:pgSz w:w="11906" w:h="16841"/>
          <w:pgMar w:top="444" w:right="938" w:bottom="490" w:left="964" w:header="720" w:footer="720" w:gutter="0"/>
          <w:cols w:space="720"/>
          <w:docGrid w:linePitch="360"/>
        </w:sectPr>
      </w:pPr>
    </w:p>
    <w:p w14:paraId="7942519B" w14:textId="1E4EF624" w:rsidR="00391156" w:rsidRPr="006E0B21" w:rsidRDefault="009365EF">
      <w:pPr>
        <w:tabs>
          <w:tab w:val="left" w:pos="1102"/>
        </w:tabs>
        <w:autoSpaceDE w:val="0"/>
        <w:autoSpaceDN w:val="0"/>
        <w:spacing w:before="518" w:after="0" w:line="354" w:lineRule="exact"/>
        <w:ind w:left="32" w:right="32"/>
        <w:rPr>
          <w:rFonts w:ascii="標楷體" w:eastAsia="標楷體" w:hAnsi="標楷體"/>
          <w:lang w:eastAsia="zh-TW"/>
        </w:rPr>
      </w:pPr>
      <w:r w:rsidRPr="006E0B21">
        <w:rPr>
          <w:rFonts w:ascii="標楷體" w:eastAsia="標楷體" w:hAnsi="標楷體"/>
          <w:color w:val="000000"/>
          <w:sz w:val="34"/>
          <w:lang w:eastAsia="zh-TW"/>
        </w:rPr>
        <w:t xml:space="preserve">【附件一】 </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color w:val="000000"/>
          <w:sz w:val="32"/>
          <w:lang w:eastAsia="zh-TW"/>
        </w:rPr>
        <w:t>桃園市</w:t>
      </w:r>
      <w:r w:rsidR="00DE4B4F">
        <w:rPr>
          <w:rFonts w:ascii="標楷體" w:eastAsia="標楷體" w:hAnsi="標楷體" w:hint="eastAsia"/>
          <w:color w:val="000000"/>
          <w:sz w:val="32"/>
          <w:lang w:eastAsia="zh-TW"/>
        </w:rPr>
        <w:t>永安</w:t>
      </w:r>
      <w:r w:rsidRPr="006E0B21">
        <w:rPr>
          <w:rFonts w:ascii="標楷體" w:eastAsia="標楷體" w:hAnsi="標楷體"/>
          <w:color w:val="000000"/>
          <w:sz w:val="32"/>
          <w:lang w:eastAsia="zh-TW"/>
        </w:rPr>
        <w:t>國民小學 11</w:t>
      </w:r>
      <w:r w:rsidR="00DE4B4F">
        <w:rPr>
          <w:rFonts w:ascii="標楷體" w:eastAsia="標楷體" w:hAnsi="標楷體"/>
          <w:color w:val="000000"/>
          <w:sz w:val="32"/>
          <w:lang w:eastAsia="zh-TW"/>
        </w:rPr>
        <w:t>2</w:t>
      </w:r>
      <w:r w:rsidRPr="006E0B21">
        <w:rPr>
          <w:rFonts w:ascii="標楷體" w:eastAsia="標楷體" w:hAnsi="標楷體"/>
          <w:color w:val="000000"/>
          <w:sz w:val="32"/>
          <w:lang w:eastAsia="zh-TW"/>
        </w:rPr>
        <w:t xml:space="preserve"> 學年度課後照顧班教師甄選報名表</w:t>
      </w:r>
      <w:r w:rsidRPr="006E0B21">
        <w:rPr>
          <w:rFonts w:ascii="標楷體" w:eastAsia="標楷體" w:hAnsi="標楷體"/>
          <w:color w:val="000000"/>
          <w:sz w:val="28"/>
          <w:lang w:eastAsia="zh-TW"/>
        </w:rPr>
        <w:t xml:space="preserve"> </w:t>
      </w:r>
    </w:p>
    <w:p w14:paraId="0041B12E" w14:textId="77777777" w:rsidR="00391156" w:rsidRPr="006E0B21" w:rsidRDefault="009365EF">
      <w:pPr>
        <w:autoSpaceDE w:val="0"/>
        <w:autoSpaceDN w:val="0"/>
        <w:spacing w:before="140" w:after="36" w:line="240" w:lineRule="exact"/>
        <w:jc w:val="center"/>
        <w:rPr>
          <w:rFonts w:ascii="標楷體" w:eastAsia="標楷體" w:hAnsi="標楷體"/>
          <w:lang w:eastAsia="zh-TW"/>
        </w:rPr>
      </w:pPr>
      <w:r w:rsidRPr="006E0B21">
        <w:rPr>
          <w:rFonts w:ascii="標楷體" w:eastAsia="標楷體" w:hAnsi="標楷體"/>
          <w:color w:val="000000"/>
          <w:sz w:val="24"/>
          <w:lang w:eastAsia="zh-TW"/>
        </w:rPr>
        <w:t>應試編號：</w:t>
      </w:r>
      <w:r w:rsidRPr="006E0B21">
        <w:rPr>
          <w:rFonts w:ascii="標楷體" w:eastAsia="標楷體" w:hAnsi="標楷體"/>
          <w:color w:val="000000"/>
          <w:sz w:val="24"/>
          <w:u w:val="single"/>
          <w:lang w:eastAsia="zh-TW"/>
        </w:rPr>
        <w:t xml:space="preserve">    </w:t>
      </w:r>
      <w:r w:rsidRPr="006E0B21">
        <w:rPr>
          <w:rFonts w:ascii="標楷體" w:eastAsia="標楷體" w:hAnsi="標楷體"/>
          <w:color w:val="000000"/>
          <w:sz w:val="24"/>
          <w:lang w:eastAsia="zh-TW"/>
        </w:rPr>
        <w:t xml:space="preserve">                   報名日期：  年  月  日 </w:t>
      </w:r>
    </w:p>
    <w:tbl>
      <w:tblPr>
        <w:tblW w:w="0" w:type="auto"/>
        <w:tblInd w:w="3" w:type="dxa"/>
        <w:tblLayout w:type="fixed"/>
        <w:tblLook w:val="04A0" w:firstRow="1" w:lastRow="0" w:firstColumn="1" w:lastColumn="0" w:noHBand="0" w:noVBand="1"/>
      </w:tblPr>
      <w:tblGrid>
        <w:gridCol w:w="476"/>
        <w:gridCol w:w="452"/>
        <w:gridCol w:w="338"/>
        <w:gridCol w:w="202"/>
        <w:gridCol w:w="60"/>
        <w:gridCol w:w="258"/>
        <w:gridCol w:w="42"/>
        <w:gridCol w:w="218"/>
        <w:gridCol w:w="88"/>
        <w:gridCol w:w="174"/>
        <w:gridCol w:w="240"/>
        <w:gridCol w:w="540"/>
        <w:gridCol w:w="114"/>
        <w:gridCol w:w="496"/>
        <w:gridCol w:w="310"/>
        <w:gridCol w:w="44"/>
        <w:gridCol w:w="142"/>
        <w:gridCol w:w="496"/>
        <w:gridCol w:w="360"/>
        <w:gridCol w:w="170"/>
        <w:gridCol w:w="426"/>
        <w:gridCol w:w="104"/>
        <w:gridCol w:w="740"/>
        <w:gridCol w:w="360"/>
        <w:gridCol w:w="234"/>
        <w:gridCol w:w="356"/>
        <w:gridCol w:w="314"/>
        <w:gridCol w:w="556"/>
        <w:gridCol w:w="78"/>
        <w:gridCol w:w="360"/>
        <w:gridCol w:w="1418"/>
      </w:tblGrid>
      <w:tr w:rsidR="00391156" w:rsidRPr="006E0B21" w14:paraId="0FD6A593" w14:textId="77777777">
        <w:trPr>
          <w:trHeight w:hRule="exact" w:val="750"/>
        </w:trPr>
        <w:tc>
          <w:tcPr>
            <w:tcW w:w="476" w:type="dxa"/>
            <w:tcBorders>
              <w:top w:val="single" w:sz="4" w:space="0" w:color="000000"/>
              <w:left w:val="single" w:sz="3" w:space="0" w:color="000000"/>
              <w:bottom w:val="single" w:sz="4" w:space="0" w:color="000000"/>
              <w:right w:val="single" w:sz="4" w:space="0" w:color="000000"/>
            </w:tcBorders>
            <w:tcMar>
              <w:left w:w="0" w:type="dxa"/>
              <w:right w:w="0" w:type="dxa"/>
            </w:tcMar>
          </w:tcPr>
          <w:p w14:paraId="7336ED93" w14:textId="77777777" w:rsidR="00391156" w:rsidRPr="006E0B21" w:rsidRDefault="009365EF">
            <w:pPr>
              <w:autoSpaceDE w:val="0"/>
              <w:autoSpaceDN w:val="0"/>
              <w:spacing w:before="16" w:after="0" w:line="340" w:lineRule="exact"/>
              <w:ind w:left="114" w:right="54"/>
              <w:rPr>
                <w:rFonts w:ascii="標楷體" w:eastAsia="標楷體" w:hAnsi="標楷體"/>
              </w:rPr>
            </w:pPr>
            <w:r w:rsidRPr="006E0B21">
              <w:rPr>
                <w:rFonts w:ascii="標楷體" w:eastAsia="標楷體" w:hAnsi="標楷體"/>
                <w:color w:val="000000"/>
                <w:sz w:val="24"/>
              </w:rPr>
              <w:t>姓</w:t>
            </w:r>
            <w:r w:rsidRPr="006E0B21">
              <w:rPr>
                <w:rFonts w:ascii="標楷體" w:eastAsia="標楷體" w:hAnsi="標楷體"/>
              </w:rPr>
              <w:br/>
            </w:r>
            <w:r w:rsidRPr="006E0B21">
              <w:rPr>
                <w:rFonts w:ascii="標楷體" w:eastAsia="標楷體" w:hAnsi="標楷體"/>
                <w:color w:val="000000"/>
                <w:sz w:val="24"/>
              </w:rPr>
              <w:t xml:space="preserve">名 </w:t>
            </w:r>
          </w:p>
        </w:tc>
        <w:tc>
          <w:tcPr>
            <w:tcW w:w="1658" w:type="dxa"/>
            <w:gridSpan w:val="8"/>
            <w:tcBorders>
              <w:top w:val="single" w:sz="4" w:space="0" w:color="000000"/>
              <w:left w:val="single" w:sz="4" w:space="0" w:color="000000"/>
              <w:bottom w:val="single" w:sz="4" w:space="0" w:color="000000"/>
              <w:right w:val="single" w:sz="3" w:space="0" w:color="000000"/>
            </w:tcBorders>
            <w:tcMar>
              <w:left w:w="0" w:type="dxa"/>
              <w:right w:w="0" w:type="dxa"/>
            </w:tcMar>
          </w:tcPr>
          <w:p w14:paraId="1D4525A1" w14:textId="77777777" w:rsidR="00391156" w:rsidRPr="006E0B21" w:rsidRDefault="009365EF">
            <w:pPr>
              <w:autoSpaceDE w:val="0"/>
              <w:autoSpaceDN w:val="0"/>
              <w:spacing w:before="212" w:after="0" w:line="320" w:lineRule="exact"/>
              <w:jc w:val="center"/>
              <w:rPr>
                <w:rFonts w:ascii="標楷體" w:eastAsia="標楷體" w:hAnsi="標楷體"/>
              </w:rPr>
            </w:pPr>
            <w:r w:rsidRPr="006E0B21">
              <w:rPr>
                <w:rFonts w:ascii="標楷體" w:eastAsia="標楷體" w:hAnsi="標楷體"/>
                <w:color w:val="000000"/>
                <w:sz w:val="24"/>
              </w:rPr>
              <w:t xml:space="preserve"> </w:t>
            </w:r>
          </w:p>
        </w:tc>
        <w:tc>
          <w:tcPr>
            <w:tcW w:w="414" w:type="dxa"/>
            <w:gridSpan w:val="2"/>
            <w:tcBorders>
              <w:top w:val="single" w:sz="4" w:space="0" w:color="000000"/>
              <w:left w:val="single" w:sz="3" w:space="0" w:color="000000"/>
              <w:bottom w:val="single" w:sz="4" w:space="0" w:color="000000"/>
              <w:right w:val="single" w:sz="4" w:space="0" w:color="000000"/>
            </w:tcBorders>
            <w:tcMar>
              <w:left w:w="0" w:type="dxa"/>
              <w:right w:w="0" w:type="dxa"/>
            </w:tcMar>
          </w:tcPr>
          <w:p w14:paraId="00C151B5" w14:textId="77777777" w:rsidR="00391156" w:rsidRPr="006E0B21" w:rsidRDefault="009365EF">
            <w:pPr>
              <w:autoSpaceDE w:val="0"/>
              <w:autoSpaceDN w:val="0"/>
              <w:spacing w:before="16" w:after="0" w:line="340" w:lineRule="exact"/>
              <w:ind w:left="90" w:right="16"/>
              <w:rPr>
                <w:rFonts w:ascii="標楷體" w:eastAsia="標楷體" w:hAnsi="標楷體"/>
              </w:rPr>
            </w:pPr>
            <w:r w:rsidRPr="006E0B21">
              <w:rPr>
                <w:rFonts w:ascii="標楷體" w:eastAsia="標楷體" w:hAnsi="標楷體"/>
                <w:color w:val="000000"/>
                <w:sz w:val="24"/>
              </w:rPr>
              <w:t>性</w:t>
            </w:r>
            <w:r w:rsidRPr="006E0B21">
              <w:rPr>
                <w:rFonts w:ascii="標楷體" w:eastAsia="標楷體" w:hAnsi="標楷體"/>
              </w:rPr>
              <w:br/>
            </w:r>
            <w:r w:rsidRPr="006E0B21">
              <w:rPr>
                <w:rFonts w:ascii="標楷體" w:eastAsia="標楷體" w:hAnsi="標楷體"/>
                <w:color w:val="000000"/>
                <w:sz w:val="24"/>
              </w:rPr>
              <w:t xml:space="preserve">別 </w:t>
            </w:r>
          </w:p>
        </w:tc>
        <w:tc>
          <w:tcPr>
            <w:tcW w:w="654" w:type="dxa"/>
            <w:gridSpan w:val="2"/>
            <w:tcBorders>
              <w:top w:val="single" w:sz="4" w:space="0" w:color="000000"/>
              <w:left w:val="single" w:sz="4" w:space="0" w:color="000000"/>
              <w:bottom w:val="single" w:sz="4" w:space="0" w:color="000000"/>
              <w:right w:val="single" w:sz="3" w:space="0" w:color="000000"/>
            </w:tcBorders>
            <w:tcMar>
              <w:left w:w="0" w:type="dxa"/>
              <w:right w:w="0" w:type="dxa"/>
            </w:tcMar>
          </w:tcPr>
          <w:p w14:paraId="1368336C" w14:textId="77777777" w:rsidR="00391156" w:rsidRPr="006E0B21" w:rsidRDefault="009365EF">
            <w:pPr>
              <w:autoSpaceDE w:val="0"/>
              <w:autoSpaceDN w:val="0"/>
              <w:spacing w:before="212" w:after="0" w:line="320" w:lineRule="exact"/>
              <w:jc w:val="center"/>
              <w:rPr>
                <w:rFonts w:ascii="標楷體" w:eastAsia="標楷體" w:hAnsi="標楷體"/>
              </w:rPr>
            </w:pPr>
            <w:r w:rsidRPr="006E0B21">
              <w:rPr>
                <w:rFonts w:ascii="標楷體" w:eastAsia="標楷體" w:hAnsi="標楷體"/>
                <w:color w:val="000000"/>
                <w:sz w:val="24"/>
              </w:rPr>
              <w:t xml:space="preserve"> </w:t>
            </w:r>
          </w:p>
        </w:tc>
        <w:tc>
          <w:tcPr>
            <w:tcW w:w="850" w:type="dxa"/>
            <w:gridSpan w:val="3"/>
            <w:tcBorders>
              <w:top w:val="single" w:sz="4" w:space="0" w:color="000000"/>
              <w:left w:val="single" w:sz="3" w:space="0" w:color="000000"/>
              <w:bottom w:val="single" w:sz="4" w:space="0" w:color="000000"/>
              <w:right w:val="single" w:sz="3" w:space="0" w:color="000000"/>
            </w:tcBorders>
            <w:tcMar>
              <w:left w:w="0" w:type="dxa"/>
              <w:right w:w="0" w:type="dxa"/>
            </w:tcMar>
          </w:tcPr>
          <w:p w14:paraId="1F895F39" w14:textId="77777777" w:rsidR="00391156" w:rsidRPr="006E0B21" w:rsidRDefault="009365EF">
            <w:pPr>
              <w:autoSpaceDE w:val="0"/>
              <w:autoSpaceDN w:val="0"/>
              <w:spacing w:before="372" w:after="0" w:line="322" w:lineRule="exact"/>
              <w:jc w:val="center"/>
              <w:rPr>
                <w:rFonts w:ascii="標楷體" w:eastAsia="標楷體" w:hAnsi="標楷體"/>
              </w:rPr>
            </w:pPr>
            <w:r w:rsidRPr="006E0B21">
              <w:rPr>
                <w:rFonts w:ascii="標楷體" w:eastAsia="標楷體" w:hAnsi="標楷體"/>
                <w:color w:val="000000"/>
                <w:sz w:val="24"/>
              </w:rPr>
              <w:t xml:space="preserve">年月日 </w:t>
            </w:r>
          </w:p>
        </w:tc>
        <w:tc>
          <w:tcPr>
            <w:tcW w:w="2438" w:type="dxa"/>
            <w:gridSpan w:val="7"/>
            <w:tcBorders>
              <w:top w:val="single" w:sz="4" w:space="0" w:color="000000"/>
              <w:left w:val="single" w:sz="3" w:space="0" w:color="000000"/>
              <w:bottom w:val="single" w:sz="4" w:space="0" w:color="000000"/>
              <w:right w:val="single" w:sz="4" w:space="0" w:color="000000"/>
            </w:tcBorders>
            <w:tcMar>
              <w:left w:w="0" w:type="dxa"/>
              <w:right w:w="0" w:type="dxa"/>
            </w:tcMar>
          </w:tcPr>
          <w:p w14:paraId="7416DA65" w14:textId="77777777" w:rsidR="00391156" w:rsidRPr="006E0B21" w:rsidRDefault="009365EF">
            <w:pPr>
              <w:autoSpaceDE w:val="0"/>
              <w:autoSpaceDN w:val="0"/>
              <w:spacing w:before="212" w:after="0" w:line="320" w:lineRule="exact"/>
              <w:jc w:val="center"/>
              <w:rPr>
                <w:rFonts w:ascii="標楷體" w:eastAsia="標楷體" w:hAnsi="標楷體"/>
              </w:rPr>
            </w:pPr>
            <w:r w:rsidRPr="006E0B21">
              <w:rPr>
                <w:rFonts w:ascii="標楷體" w:eastAsia="標楷體" w:hAnsi="標楷體"/>
                <w:color w:val="000000"/>
                <w:sz w:val="24"/>
              </w:rPr>
              <w:t xml:space="preserve">民國   年   月   日 </w:t>
            </w:r>
          </w:p>
        </w:tc>
        <w:tc>
          <w:tcPr>
            <w:tcW w:w="95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14:paraId="2BC53E3B" w14:textId="77777777" w:rsidR="00391156" w:rsidRPr="006E0B21" w:rsidRDefault="009365EF">
            <w:pPr>
              <w:autoSpaceDE w:val="0"/>
              <w:autoSpaceDN w:val="0"/>
              <w:spacing w:before="56" w:after="0" w:line="320" w:lineRule="exact"/>
              <w:ind w:left="24" w:right="24"/>
              <w:rPr>
                <w:rFonts w:ascii="標楷體" w:eastAsia="標楷體" w:hAnsi="標楷體"/>
              </w:rPr>
            </w:pPr>
            <w:r w:rsidRPr="006E0B21">
              <w:rPr>
                <w:rFonts w:ascii="標楷體" w:eastAsia="標楷體" w:hAnsi="標楷體"/>
                <w:color w:val="000000"/>
                <w:sz w:val="24"/>
              </w:rPr>
              <w:t xml:space="preserve">身份證 </w:t>
            </w:r>
          </w:p>
          <w:p w14:paraId="48F11E19" w14:textId="77777777" w:rsidR="00391156" w:rsidRPr="006E0B21" w:rsidRDefault="009365EF">
            <w:pPr>
              <w:autoSpaceDE w:val="0"/>
              <w:autoSpaceDN w:val="0"/>
              <w:spacing w:after="0" w:line="320" w:lineRule="exact"/>
              <w:ind w:left="24" w:right="24"/>
              <w:rPr>
                <w:rFonts w:ascii="標楷體" w:eastAsia="標楷體" w:hAnsi="標楷體"/>
              </w:rPr>
            </w:pPr>
            <w:r w:rsidRPr="006E0B21">
              <w:rPr>
                <w:rFonts w:ascii="標楷體" w:eastAsia="標楷體" w:hAnsi="標楷體"/>
                <w:color w:val="000000"/>
                <w:sz w:val="24"/>
              </w:rPr>
              <w:t xml:space="preserve">字號 </w:t>
            </w:r>
          </w:p>
        </w:tc>
        <w:tc>
          <w:tcPr>
            <w:tcW w:w="2726"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14:paraId="651C758E" w14:textId="77777777" w:rsidR="00391156" w:rsidRPr="006E0B21" w:rsidRDefault="009365EF">
            <w:pPr>
              <w:autoSpaceDE w:val="0"/>
              <w:autoSpaceDN w:val="0"/>
              <w:spacing w:before="212" w:after="0" w:line="320" w:lineRule="exact"/>
              <w:jc w:val="center"/>
              <w:rPr>
                <w:rFonts w:ascii="標楷體" w:eastAsia="標楷體" w:hAnsi="標楷體"/>
              </w:rPr>
            </w:pPr>
            <w:r w:rsidRPr="006E0B21">
              <w:rPr>
                <w:rFonts w:ascii="標楷體" w:eastAsia="標楷體" w:hAnsi="標楷體"/>
                <w:color w:val="000000"/>
                <w:sz w:val="24"/>
              </w:rPr>
              <w:t xml:space="preserve"> </w:t>
            </w:r>
          </w:p>
        </w:tc>
      </w:tr>
      <w:tr w:rsidR="00391156" w:rsidRPr="006E0B21" w14:paraId="678B6B6E" w14:textId="77777777">
        <w:trPr>
          <w:trHeight w:hRule="exact" w:val="502"/>
        </w:trPr>
        <w:tc>
          <w:tcPr>
            <w:tcW w:w="1266" w:type="dxa"/>
            <w:gridSpan w:val="3"/>
            <w:tcBorders>
              <w:top w:val="single" w:sz="4" w:space="0" w:color="000000"/>
              <w:left w:val="single" w:sz="3" w:space="0" w:color="000000"/>
              <w:bottom w:val="single" w:sz="4" w:space="0" w:color="000000"/>
              <w:right w:val="single" w:sz="4" w:space="0" w:color="000000"/>
            </w:tcBorders>
            <w:tcMar>
              <w:left w:w="0" w:type="dxa"/>
              <w:right w:w="0" w:type="dxa"/>
            </w:tcMar>
          </w:tcPr>
          <w:p w14:paraId="389ABBD7" w14:textId="77777777" w:rsidR="00391156" w:rsidRPr="006E0B21" w:rsidRDefault="009365EF">
            <w:pPr>
              <w:autoSpaceDE w:val="0"/>
              <w:autoSpaceDN w:val="0"/>
              <w:spacing w:before="84" w:after="0" w:line="320" w:lineRule="exact"/>
              <w:jc w:val="center"/>
              <w:rPr>
                <w:rFonts w:ascii="標楷體" w:eastAsia="標楷體" w:hAnsi="標楷體"/>
              </w:rPr>
            </w:pPr>
            <w:r w:rsidRPr="006E0B21">
              <w:rPr>
                <w:rFonts w:ascii="標楷體" w:eastAsia="標楷體" w:hAnsi="標楷體"/>
                <w:color w:val="000000"/>
                <w:sz w:val="24"/>
              </w:rPr>
              <w:t xml:space="preserve">郵遞區號 </w:t>
            </w:r>
          </w:p>
        </w:tc>
        <w:tc>
          <w:tcPr>
            <w:tcW w:w="26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324ECDE" w14:textId="77777777" w:rsidR="00391156" w:rsidRPr="006E0B21" w:rsidRDefault="009365EF">
            <w:pPr>
              <w:autoSpaceDE w:val="0"/>
              <w:autoSpaceDN w:val="0"/>
              <w:spacing w:before="84" w:after="0" w:line="320" w:lineRule="exact"/>
              <w:jc w:val="center"/>
              <w:rPr>
                <w:rFonts w:ascii="標楷體" w:eastAsia="標楷體" w:hAnsi="標楷體"/>
              </w:rPr>
            </w:pPr>
            <w:r w:rsidRPr="006E0B21">
              <w:rPr>
                <w:rFonts w:ascii="標楷體" w:eastAsia="標楷體" w:hAnsi="標楷體"/>
                <w:color w:val="000000"/>
                <w:sz w:val="24"/>
              </w:rPr>
              <w:t xml:space="preserve"> </w:t>
            </w:r>
          </w:p>
        </w:tc>
        <w:tc>
          <w:tcPr>
            <w:tcW w:w="258" w:type="dxa"/>
            <w:tcBorders>
              <w:top w:val="single" w:sz="4" w:space="0" w:color="000000"/>
              <w:left w:val="single" w:sz="4" w:space="0" w:color="000000"/>
              <w:bottom w:val="single" w:sz="4" w:space="0" w:color="000000"/>
              <w:right w:val="single" w:sz="3" w:space="0" w:color="000000"/>
            </w:tcBorders>
            <w:tcMar>
              <w:left w:w="0" w:type="dxa"/>
              <w:right w:w="0" w:type="dxa"/>
            </w:tcMar>
          </w:tcPr>
          <w:p w14:paraId="5A9FB83E" w14:textId="77777777" w:rsidR="00391156" w:rsidRPr="006E0B21" w:rsidRDefault="009365EF">
            <w:pPr>
              <w:autoSpaceDE w:val="0"/>
              <w:autoSpaceDN w:val="0"/>
              <w:spacing w:before="84" w:after="0" w:line="320" w:lineRule="exact"/>
              <w:jc w:val="center"/>
              <w:rPr>
                <w:rFonts w:ascii="標楷體" w:eastAsia="標楷體" w:hAnsi="標楷體"/>
              </w:rPr>
            </w:pPr>
            <w:r w:rsidRPr="006E0B21">
              <w:rPr>
                <w:rFonts w:ascii="標楷體" w:eastAsia="標楷體" w:hAnsi="標楷體"/>
                <w:color w:val="000000"/>
                <w:sz w:val="24"/>
              </w:rPr>
              <w:t xml:space="preserve"> </w:t>
            </w:r>
          </w:p>
        </w:tc>
        <w:tc>
          <w:tcPr>
            <w:tcW w:w="260" w:type="dxa"/>
            <w:gridSpan w:val="2"/>
            <w:tcBorders>
              <w:top w:val="single" w:sz="4" w:space="0" w:color="000000"/>
              <w:left w:val="single" w:sz="3" w:space="0" w:color="000000"/>
              <w:bottom w:val="single" w:sz="4" w:space="0" w:color="000000"/>
              <w:right w:val="single" w:sz="4" w:space="0" w:color="000000"/>
            </w:tcBorders>
            <w:tcMar>
              <w:left w:w="0" w:type="dxa"/>
              <w:right w:w="0" w:type="dxa"/>
            </w:tcMar>
          </w:tcPr>
          <w:p w14:paraId="3C6C1A2F" w14:textId="77777777" w:rsidR="00391156" w:rsidRPr="006E0B21" w:rsidRDefault="009365EF">
            <w:pPr>
              <w:autoSpaceDE w:val="0"/>
              <w:autoSpaceDN w:val="0"/>
              <w:spacing w:before="84" w:after="0" w:line="320" w:lineRule="exact"/>
              <w:jc w:val="center"/>
              <w:rPr>
                <w:rFonts w:ascii="標楷體" w:eastAsia="標楷體" w:hAnsi="標楷體"/>
              </w:rPr>
            </w:pPr>
            <w:r w:rsidRPr="006E0B21">
              <w:rPr>
                <w:rFonts w:ascii="標楷體" w:eastAsia="標楷體" w:hAnsi="標楷體"/>
                <w:color w:val="000000"/>
                <w:sz w:val="24"/>
              </w:rPr>
              <w:t xml:space="preserve"> </w:t>
            </w:r>
          </w:p>
        </w:tc>
        <w:tc>
          <w:tcPr>
            <w:tcW w:w="262" w:type="dxa"/>
            <w:gridSpan w:val="2"/>
            <w:tcBorders>
              <w:left w:val="single" w:sz="4" w:space="0" w:color="000000"/>
              <w:bottom w:val="single" w:sz="4" w:space="0" w:color="000000"/>
              <w:right w:val="single" w:sz="4" w:space="0" w:color="000000"/>
            </w:tcBorders>
            <w:tcMar>
              <w:left w:w="0" w:type="dxa"/>
              <w:right w:w="0" w:type="dxa"/>
            </w:tcMar>
          </w:tcPr>
          <w:p w14:paraId="1A3559FD" w14:textId="77777777" w:rsidR="00391156" w:rsidRPr="006E0B21" w:rsidRDefault="009365EF">
            <w:pPr>
              <w:autoSpaceDE w:val="0"/>
              <w:autoSpaceDN w:val="0"/>
              <w:spacing w:before="90" w:after="0" w:line="320" w:lineRule="exact"/>
              <w:jc w:val="center"/>
              <w:rPr>
                <w:rFonts w:ascii="標楷體" w:eastAsia="標楷體" w:hAnsi="標楷體"/>
              </w:rPr>
            </w:pPr>
            <w:r w:rsidRPr="006E0B21">
              <w:rPr>
                <w:rFonts w:ascii="標楷體" w:eastAsia="標楷體" w:hAnsi="標楷體"/>
                <w:color w:val="000000"/>
                <w:sz w:val="24"/>
              </w:rPr>
              <w:t xml:space="preserve"> </w:t>
            </w:r>
          </w:p>
        </w:tc>
        <w:tc>
          <w:tcPr>
            <w:tcW w:w="240" w:type="dxa"/>
            <w:tcBorders>
              <w:top w:val="single" w:sz="4" w:space="0" w:color="000000"/>
              <w:left w:val="single" w:sz="4" w:space="0" w:color="000000"/>
              <w:bottom w:val="single" w:sz="4" w:space="0" w:color="000000"/>
              <w:right w:val="single" w:sz="4" w:space="0" w:color="000000"/>
            </w:tcBorders>
            <w:tcMar>
              <w:left w:w="0" w:type="dxa"/>
              <w:right w:w="0" w:type="dxa"/>
            </w:tcMar>
          </w:tcPr>
          <w:p w14:paraId="0BC9FB61" w14:textId="77777777" w:rsidR="00391156" w:rsidRPr="006E0B21" w:rsidRDefault="009365EF">
            <w:pPr>
              <w:autoSpaceDE w:val="0"/>
              <w:autoSpaceDN w:val="0"/>
              <w:spacing w:before="84" w:after="0" w:line="320" w:lineRule="exact"/>
              <w:jc w:val="center"/>
              <w:rPr>
                <w:rFonts w:ascii="標楷體" w:eastAsia="標楷體" w:hAnsi="標楷體"/>
              </w:rPr>
            </w:pPr>
            <w:r w:rsidRPr="006E0B21">
              <w:rPr>
                <w:rFonts w:ascii="標楷體" w:eastAsia="標楷體" w:hAnsi="標楷體"/>
                <w:color w:val="000000"/>
                <w:sz w:val="24"/>
              </w:rPr>
              <w:t xml:space="preserve"> </w:t>
            </w:r>
          </w:p>
        </w:tc>
        <w:tc>
          <w:tcPr>
            <w:tcW w:w="654" w:type="dxa"/>
            <w:gridSpan w:val="2"/>
            <w:tcBorders>
              <w:top w:val="single" w:sz="4" w:space="0" w:color="000000"/>
              <w:left w:val="single" w:sz="4" w:space="0" w:color="000000"/>
              <w:bottom w:val="single" w:sz="4" w:space="0" w:color="000000"/>
              <w:right w:val="single" w:sz="3" w:space="0" w:color="000000"/>
            </w:tcBorders>
            <w:tcMar>
              <w:left w:w="0" w:type="dxa"/>
              <w:right w:w="0" w:type="dxa"/>
            </w:tcMar>
          </w:tcPr>
          <w:p w14:paraId="5EBD821E" w14:textId="77777777" w:rsidR="00391156" w:rsidRPr="006E0B21" w:rsidRDefault="009365EF">
            <w:pPr>
              <w:autoSpaceDE w:val="0"/>
              <w:autoSpaceDN w:val="0"/>
              <w:spacing w:before="84" w:after="0" w:line="320" w:lineRule="exact"/>
              <w:jc w:val="center"/>
              <w:rPr>
                <w:rFonts w:ascii="標楷體" w:eastAsia="標楷體" w:hAnsi="標楷體"/>
              </w:rPr>
            </w:pPr>
            <w:r w:rsidRPr="006E0B21">
              <w:rPr>
                <w:rFonts w:ascii="標楷體" w:eastAsia="標楷體" w:hAnsi="標楷體"/>
                <w:color w:val="000000"/>
                <w:sz w:val="24"/>
              </w:rPr>
              <w:t xml:space="preserve">電話 </w:t>
            </w:r>
          </w:p>
        </w:tc>
        <w:tc>
          <w:tcPr>
            <w:tcW w:w="2444" w:type="dxa"/>
            <w:gridSpan w:val="8"/>
            <w:tcBorders>
              <w:top w:val="single" w:sz="4" w:space="0" w:color="000000"/>
              <w:left w:val="single" w:sz="3" w:space="0" w:color="000000"/>
              <w:bottom w:val="single" w:sz="4" w:space="0" w:color="000000"/>
              <w:right w:val="single" w:sz="3" w:space="0" w:color="000000"/>
            </w:tcBorders>
            <w:tcMar>
              <w:left w:w="0" w:type="dxa"/>
              <w:right w:w="0" w:type="dxa"/>
            </w:tcMar>
          </w:tcPr>
          <w:p w14:paraId="2735967C" w14:textId="77777777" w:rsidR="00391156" w:rsidRPr="006E0B21" w:rsidRDefault="00391156">
            <w:pPr>
              <w:rPr>
                <w:rFonts w:ascii="標楷體" w:eastAsia="標楷體" w:hAnsi="標楷體"/>
              </w:rPr>
            </w:pPr>
          </w:p>
        </w:tc>
        <w:tc>
          <w:tcPr>
            <w:tcW w:w="844" w:type="dxa"/>
            <w:gridSpan w:val="2"/>
            <w:tcBorders>
              <w:top w:val="single" w:sz="4" w:space="0" w:color="000000"/>
              <w:left w:val="single" w:sz="3" w:space="0" w:color="000000"/>
              <w:bottom w:val="single" w:sz="4" w:space="0" w:color="000000"/>
              <w:right w:val="single" w:sz="4" w:space="0" w:color="000000"/>
            </w:tcBorders>
            <w:tcMar>
              <w:left w:w="0" w:type="dxa"/>
              <w:right w:w="0" w:type="dxa"/>
            </w:tcMar>
          </w:tcPr>
          <w:p w14:paraId="4DDAE7DD" w14:textId="77777777" w:rsidR="00391156" w:rsidRPr="006E0B21" w:rsidRDefault="009365EF">
            <w:pPr>
              <w:autoSpaceDE w:val="0"/>
              <w:autoSpaceDN w:val="0"/>
              <w:spacing w:before="84" w:after="0" w:line="320" w:lineRule="exact"/>
              <w:jc w:val="center"/>
              <w:rPr>
                <w:rFonts w:ascii="標楷體" w:eastAsia="標楷體" w:hAnsi="標楷體"/>
              </w:rPr>
            </w:pPr>
            <w:r w:rsidRPr="006E0B21">
              <w:rPr>
                <w:rFonts w:ascii="標楷體" w:eastAsia="標楷體" w:hAnsi="標楷體"/>
                <w:color w:val="000000"/>
                <w:sz w:val="24"/>
              </w:rPr>
              <w:t xml:space="preserve">手機 </w:t>
            </w:r>
          </w:p>
        </w:tc>
        <w:tc>
          <w:tcPr>
            <w:tcW w:w="3676" w:type="dxa"/>
            <w:gridSpan w:val="8"/>
            <w:tcBorders>
              <w:top w:val="single" w:sz="4" w:space="0" w:color="000000"/>
              <w:left w:val="single" w:sz="4" w:space="0" w:color="000000"/>
              <w:bottom w:val="single" w:sz="4" w:space="0" w:color="000000"/>
              <w:right w:val="single" w:sz="4" w:space="0" w:color="000000"/>
            </w:tcBorders>
            <w:tcMar>
              <w:left w:w="0" w:type="dxa"/>
              <w:right w:w="0" w:type="dxa"/>
            </w:tcMar>
          </w:tcPr>
          <w:p w14:paraId="61FDFACD" w14:textId="77777777" w:rsidR="00391156" w:rsidRPr="006E0B21" w:rsidRDefault="009365EF">
            <w:pPr>
              <w:autoSpaceDE w:val="0"/>
              <w:autoSpaceDN w:val="0"/>
              <w:spacing w:before="84" w:after="0" w:line="320" w:lineRule="exact"/>
              <w:jc w:val="center"/>
              <w:rPr>
                <w:rFonts w:ascii="標楷體" w:eastAsia="標楷體" w:hAnsi="標楷體"/>
              </w:rPr>
            </w:pPr>
            <w:r w:rsidRPr="006E0B21">
              <w:rPr>
                <w:rFonts w:ascii="標楷體" w:eastAsia="標楷體" w:hAnsi="標楷體"/>
                <w:color w:val="000000"/>
                <w:sz w:val="24"/>
              </w:rPr>
              <w:t xml:space="preserve"> </w:t>
            </w:r>
          </w:p>
        </w:tc>
      </w:tr>
      <w:tr w:rsidR="00391156" w:rsidRPr="006E0B21" w14:paraId="6986746C" w14:textId="77777777">
        <w:trPr>
          <w:trHeight w:hRule="exact" w:val="512"/>
        </w:trPr>
        <w:tc>
          <w:tcPr>
            <w:tcW w:w="928" w:type="dxa"/>
            <w:gridSpan w:val="2"/>
            <w:tcBorders>
              <w:top w:val="single" w:sz="4" w:space="0" w:color="000000"/>
              <w:left w:val="single" w:sz="3" w:space="0" w:color="000000"/>
              <w:bottom w:val="single" w:sz="4" w:space="0" w:color="000000"/>
              <w:right w:val="single" w:sz="4" w:space="0" w:color="000000"/>
            </w:tcBorders>
            <w:tcMar>
              <w:left w:w="0" w:type="dxa"/>
              <w:right w:w="0" w:type="dxa"/>
            </w:tcMar>
          </w:tcPr>
          <w:p w14:paraId="6AA53672" w14:textId="77777777" w:rsidR="00391156" w:rsidRPr="006E0B21" w:rsidRDefault="009365EF">
            <w:pPr>
              <w:autoSpaceDE w:val="0"/>
              <w:autoSpaceDN w:val="0"/>
              <w:spacing w:before="68" w:after="0" w:line="322" w:lineRule="exact"/>
              <w:jc w:val="center"/>
              <w:rPr>
                <w:rFonts w:ascii="標楷體" w:eastAsia="標楷體" w:hAnsi="標楷體"/>
              </w:rPr>
            </w:pPr>
            <w:r w:rsidRPr="006E0B21">
              <w:rPr>
                <w:rFonts w:ascii="標楷體" w:eastAsia="標楷體" w:hAnsi="標楷體"/>
                <w:color w:val="000000"/>
                <w:sz w:val="24"/>
              </w:rPr>
              <w:t xml:space="preserve">住址 </w:t>
            </w:r>
          </w:p>
        </w:tc>
        <w:tc>
          <w:tcPr>
            <w:tcW w:w="9238" w:type="dxa"/>
            <w:gridSpan w:val="29"/>
            <w:tcBorders>
              <w:top w:val="single" w:sz="4" w:space="0" w:color="000000"/>
              <w:left w:val="single" w:sz="4" w:space="0" w:color="000000"/>
              <w:bottom w:val="single" w:sz="4" w:space="0" w:color="000000"/>
              <w:right w:val="single" w:sz="4" w:space="0" w:color="000000"/>
            </w:tcBorders>
            <w:tcMar>
              <w:left w:w="0" w:type="dxa"/>
              <w:right w:w="0" w:type="dxa"/>
            </w:tcMar>
          </w:tcPr>
          <w:p w14:paraId="5F26AB4C" w14:textId="77777777" w:rsidR="00391156" w:rsidRPr="006E0B21" w:rsidRDefault="009365EF">
            <w:pPr>
              <w:autoSpaceDE w:val="0"/>
              <w:autoSpaceDN w:val="0"/>
              <w:spacing w:before="78" w:after="0" w:line="320" w:lineRule="exact"/>
              <w:jc w:val="center"/>
              <w:rPr>
                <w:rFonts w:ascii="標楷體" w:eastAsia="標楷體" w:hAnsi="標楷體"/>
              </w:rPr>
            </w:pPr>
            <w:r w:rsidRPr="006E0B21">
              <w:rPr>
                <w:rFonts w:ascii="標楷體" w:eastAsia="標楷體" w:hAnsi="標楷體"/>
                <w:color w:val="000000"/>
                <w:sz w:val="24"/>
              </w:rPr>
              <w:t xml:space="preserve"> </w:t>
            </w:r>
          </w:p>
        </w:tc>
      </w:tr>
      <w:tr w:rsidR="00391156" w:rsidRPr="006E0B21" w14:paraId="43A1A188" w14:textId="77777777">
        <w:trPr>
          <w:trHeight w:hRule="exact" w:val="508"/>
        </w:trPr>
        <w:tc>
          <w:tcPr>
            <w:tcW w:w="928" w:type="dxa"/>
            <w:gridSpan w:val="2"/>
            <w:tcBorders>
              <w:top w:val="single" w:sz="4" w:space="0" w:color="000000"/>
              <w:left w:val="single" w:sz="3" w:space="0" w:color="000000"/>
              <w:bottom w:val="single" w:sz="4" w:space="0" w:color="000000"/>
              <w:right w:val="single" w:sz="4" w:space="0" w:color="000000"/>
            </w:tcBorders>
            <w:tcMar>
              <w:left w:w="0" w:type="dxa"/>
              <w:right w:w="0" w:type="dxa"/>
            </w:tcMar>
          </w:tcPr>
          <w:p w14:paraId="662D5010" w14:textId="77777777" w:rsidR="00391156" w:rsidRPr="006E0B21" w:rsidRDefault="009365EF">
            <w:pPr>
              <w:autoSpaceDE w:val="0"/>
              <w:autoSpaceDN w:val="0"/>
              <w:spacing w:before="76" w:after="0" w:line="320" w:lineRule="exact"/>
              <w:jc w:val="center"/>
              <w:rPr>
                <w:rFonts w:ascii="標楷體" w:eastAsia="標楷體" w:hAnsi="標楷體"/>
              </w:rPr>
            </w:pPr>
            <w:r w:rsidRPr="006E0B21">
              <w:rPr>
                <w:rFonts w:ascii="標楷體" w:eastAsia="標楷體" w:hAnsi="標楷體"/>
                <w:color w:val="000000"/>
                <w:sz w:val="24"/>
              </w:rPr>
              <w:t xml:space="preserve">e-mail </w:t>
            </w:r>
          </w:p>
        </w:tc>
        <w:tc>
          <w:tcPr>
            <w:tcW w:w="4718" w:type="dxa"/>
            <w:gridSpan w:val="19"/>
            <w:tcBorders>
              <w:top w:val="single" w:sz="4" w:space="0" w:color="000000"/>
              <w:left w:val="single" w:sz="4" w:space="0" w:color="000000"/>
              <w:bottom w:val="single" w:sz="4" w:space="0" w:color="000000"/>
              <w:right w:val="single" w:sz="3" w:space="0" w:color="000000"/>
            </w:tcBorders>
            <w:tcMar>
              <w:left w:w="0" w:type="dxa"/>
              <w:right w:w="0" w:type="dxa"/>
            </w:tcMar>
          </w:tcPr>
          <w:p w14:paraId="7365672D" w14:textId="77777777" w:rsidR="00391156" w:rsidRPr="006E0B21" w:rsidRDefault="009365EF">
            <w:pPr>
              <w:autoSpaceDE w:val="0"/>
              <w:autoSpaceDN w:val="0"/>
              <w:spacing w:before="76" w:after="0" w:line="320" w:lineRule="exact"/>
              <w:jc w:val="center"/>
              <w:rPr>
                <w:rFonts w:ascii="標楷體" w:eastAsia="標楷體" w:hAnsi="標楷體"/>
              </w:rPr>
            </w:pPr>
            <w:r w:rsidRPr="006E0B21">
              <w:rPr>
                <w:rFonts w:ascii="標楷體" w:eastAsia="標楷體" w:hAnsi="標楷體"/>
                <w:color w:val="000000"/>
                <w:sz w:val="24"/>
              </w:rPr>
              <w:t xml:space="preserve"> </w:t>
            </w:r>
          </w:p>
        </w:tc>
        <w:tc>
          <w:tcPr>
            <w:tcW w:w="844" w:type="dxa"/>
            <w:gridSpan w:val="2"/>
            <w:tcBorders>
              <w:top w:val="single" w:sz="4" w:space="0" w:color="000000"/>
              <w:left w:val="single" w:sz="3" w:space="0" w:color="000000"/>
              <w:bottom w:val="single" w:sz="4" w:space="0" w:color="000000"/>
              <w:right w:val="single" w:sz="4" w:space="0" w:color="000000"/>
            </w:tcBorders>
            <w:tcMar>
              <w:left w:w="0" w:type="dxa"/>
              <w:right w:w="0" w:type="dxa"/>
            </w:tcMar>
          </w:tcPr>
          <w:p w14:paraId="143422BC" w14:textId="77777777" w:rsidR="00391156" w:rsidRPr="006E0B21" w:rsidRDefault="009365EF">
            <w:pPr>
              <w:autoSpaceDE w:val="0"/>
              <w:autoSpaceDN w:val="0"/>
              <w:spacing w:before="68" w:after="0" w:line="320" w:lineRule="exact"/>
              <w:jc w:val="center"/>
              <w:rPr>
                <w:rFonts w:ascii="標楷體" w:eastAsia="標楷體" w:hAnsi="標楷體"/>
              </w:rPr>
            </w:pPr>
            <w:r w:rsidRPr="006E0B21">
              <w:rPr>
                <w:rFonts w:ascii="標楷體" w:eastAsia="標楷體" w:hAnsi="標楷體"/>
                <w:color w:val="000000"/>
                <w:sz w:val="24"/>
              </w:rPr>
              <w:t xml:space="preserve">現職 </w:t>
            </w:r>
          </w:p>
        </w:tc>
        <w:tc>
          <w:tcPr>
            <w:tcW w:w="3676" w:type="dxa"/>
            <w:gridSpan w:val="8"/>
            <w:tcBorders>
              <w:top w:val="single" w:sz="4" w:space="0" w:color="000000"/>
              <w:left w:val="single" w:sz="4" w:space="0" w:color="000000"/>
              <w:bottom w:val="single" w:sz="4" w:space="0" w:color="000000"/>
              <w:right w:val="single" w:sz="4" w:space="0" w:color="000000"/>
            </w:tcBorders>
            <w:tcMar>
              <w:left w:w="0" w:type="dxa"/>
              <w:right w:w="0" w:type="dxa"/>
            </w:tcMar>
          </w:tcPr>
          <w:p w14:paraId="2F2543AA" w14:textId="77777777" w:rsidR="00391156" w:rsidRPr="006E0B21" w:rsidRDefault="009365EF">
            <w:pPr>
              <w:autoSpaceDE w:val="0"/>
              <w:autoSpaceDN w:val="0"/>
              <w:spacing w:before="76" w:after="0" w:line="320" w:lineRule="exact"/>
              <w:jc w:val="center"/>
              <w:rPr>
                <w:rFonts w:ascii="標楷體" w:eastAsia="標楷體" w:hAnsi="標楷體"/>
              </w:rPr>
            </w:pPr>
            <w:r w:rsidRPr="006E0B21">
              <w:rPr>
                <w:rFonts w:ascii="標楷體" w:eastAsia="標楷體" w:hAnsi="標楷體"/>
                <w:color w:val="000000"/>
                <w:sz w:val="24"/>
              </w:rPr>
              <w:t xml:space="preserve"> </w:t>
            </w:r>
          </w:p>
        </w:tc>
      </w:tr>
      <w:tr w:rsidR="00391156" w:rsidRPr="006E0B21" w14:paraId="2A8D762A" w14:textId="77777777" w:rsidTr="00DE4B4F">
        <w:trPr>
          <w:trHeight w:hRule="exact" w:val="1136"/>
        </w:trPr>
        <w:tc>
          <w:tcPr>
            <w:tcW w:w="928" w:type="dxa"/>
            <w:gridSpan w:val="2"/>
            <w:tcBorders>
              <w:top w:val="single" w:sz="4" w:space="0" w:color="000000"/>
              <w:left w:val="single" w:sz="3" w:space="0" w:color="000000"/>
              <w:bottom w:val="single" w:sz="4" w:space="0" w:color="000000"/>
              <w:right w:val="single" w:sz="4" w:space="0" w:color="000000"/>
            </w:tcBorders>
            <w:tcMar>
              <w:left w:w="0" w:type="dxa"/>
              <w:right w:w="0" w:type="dxa"/>
            </w:tcMar>
          </w:tcPr>
          <w:p w14:paraId="2ABEB0E7" w14:textId="77777777" w:rsidR="00391156" w:rsidRPr="006E0B21" w:rsidRDefault="009365EF">
            <w:pPr>
              <w:autoSpaceDE w:val="0"/>
              <w:autoSpaceDN w:val="0"/>
              <w:spacing w:before="380" w:after="0" w:line="322" w:lineRule="exact"/>
              <w:jc w:val="center"/>
              <w:rPr>
                <w:rFonts w:ascii="標楷體" w:eastAsia="標楷體" w:hAnsi="標楷體"/>
              </w:rPr>
            </w:pPr>
            <w:r w:rsidRPr="006E0B21">
              <w:rPr>
                <w:rFonts w:ascii="標楷體" w:eastAsia="標楷體" w:hAnsi="標楷體"/>
                <w:color w:val="000000"/>
                <w:sz w:val="24"/>
              </w:rPr>
              <w:t xml:space="preserve">學歷 </w:t>
            </w:r>
          </w:p>
        </w:tc>
        <w:tc>
          <w:tcPr>
            <w:tcW w:w="54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095673B" w14:textId="77777777" w:rsidR="00391156" w:rsidRPr="006E0B21" w:rsidRDefault="009365EF">
            <w:pPr>
              <w:autoSpaceDE w:val="0"/>
              <w:autoSpaceDN w:val="0"/>
              <w:spacing w:before="322" w:after="0" w:line="240" w:lineRule="exact"/>
              <w:jc w:val="center"/>
              <w:rPr>
                <w:rFonts w:ascii="標楷體" w:eastAsia="標楷體" w:hAnsi="標楷體"/>
              </w:rPr>
            </w:pPr>
            <w:r w:rsidRPr="006E0B21">
              <w:rPr>
                <w:rFonts w:ascii="標楷體" w:eastAsia="標楷體" w:hAnsi="標楷體"/>
                <w:color w:val="000000"/>
                <w:sz w:val="24"/>
              </w:rPr>
              <w:t>畢業</w:t>
            </w:r>
          </w:p>
          <w:p w14:paraId="2EA6300E" w14:textId="77777777" w:rsidR="00391156" w:rsidRPr="006E0B21" w:rsidRDefault="009365EF">
            <w:pPr>
              <w:autoSpaceDE w:val="0"/>
              <w:autoSpaceDN w:val="0"/>
              <w:spacing w:after="0" w:line="260" w:lineRule="exact"/>
              <w:jc w:val="center"/>
              <w:rPr>
                <w:rFonts w:ascii="標楷體" w:eastAsia="標楷體" w:hAnsi="標楷體"/>
              </w:rPr>
            </w:pPr>
            <w:r w:rsidRPr="006E0B21">
              <w:rPr>
                <w:rFonts w:ascii="標楷體" w:eastAsia="標楷體" w:hAnsi="標楷體"/>
                <w:color w:val="000000"/>
                <w:sz w:val="24"/>
              </w:rPr>
              <w:t xml:space="preserve">學校 </w:t>
            </w:r>
          </w:p>
        </w:tc>
        <w:tc>
          <w:tcPr>
            <w:tcW w:w="2584" w:type="dxa"/>
            <w:gridSpan w:val="12"/>
            <w:tcBorders>
              <w:top w:val="single" w:sz="4" w:space="0" w:color="000000"/>
              <w:left w:val="single" w:sz="4" w:space="0" w:color="000000"/>
              <w:bottom w:val="single" w:sz="4" w:space="0" w:color="000000"/>
              <w:right w:val="single" w:sz="3" w:space="0" w:color="000000"/>
            </w:tcBorders>
            <w:tcMar>
              <w:left w:w="0" w:type="dxa"/>
              <w:right w:w="0" w:type="dxa"/>
            </w:tcMar>
          </w:tcPr>
          <w:p w14:paraId="388E5909" w14:textId="77777777" w:rsidR="00391156" w:rsidRPr="006E0B21" w:rsidRDefault="009365EF">
            <w:pPr>
              <w:tabs>
                <w:tab w:val="left" w:pos="1628"/>
              </w:tabs>
              <w:autoSpaceDE w:val="0"/>
              <w:autoSpaceDN w:val="0"/>
              <w:spacing w:after="0" w:line="348" w:lineRule="exact"/>
              <w:rPr>
                <w:rFonts w:ascii="標楷體" w:eastAsia="標楷體" w:hAnsi="標楷體"/>
                <w:lang w:eastAsia="zh-TW"/>
              </w:rPr>
            </w:pPr>
            <w:r w:rsidRPr="006E0B21">
              <w:rPr>
                <w:rFonts w:ascii="標楷體" w:eastAsia="標楷體" w:hAnsi="標楷體"/>
                <w:lang w:eastAsia="zh-TW"/>
              </w:rPr>
              <w:tab/>
            </w:r>
            <w:r w:rsidRPr="006E0B21">
              <w:rPr>
                <w:rFonts w:ascii="標楷體" w:eastAsia="標楷體" w:hAnsi="標楷體"/>
                <w:color w:val="000000"/>
                <w:sz w:val="24"/>
                <w:lang w:eastAsia="zh-TW"/>
              </w:rPr>
              <w:t>□日間部</w:t>
            </w:r>
            <w:r w:rsidRPr="006E0B21">
              <w:rPr>
                <w:rFonts w:ascii="標楷體" w:eastAsia="標楷體" w:hAnsi="標楷體"/>
                <w:lang w:eastAsia="zh-TW"/>
              </w:rPr>
              <w:br/>
            </w:r>
            <w:r w:rsidRPr="006E0B21">
              <w:rPr>
                <w:rFonts w:ascii="標楷體" w:eastAsia="標楷體" w:hAnsi="標楷體"/>
                <w:color w:val="000000"/>
                <w:sz w:val="24"/>
                <w:lang w:eastAsia="zh-TW"/>
              </w:rPr>
              <w:t xml:space="preserve"> </w:t>
            </w:r>
            <w:r w:rsidRPr="006E0B21">
              <w:rPr>
                <w:rFonts w:ascii="標楷體" w:eastAsia="標楷體" w:hAnsi="標楷體"/>
                <w:lang w:eastAsia="zh-TW"/>
              </w:rPr>
              <w:tab/>
            </w:r>
            <w:r w:rsidRPr="006E0B21">
              <w:rPr>
                <w:rFonts w:ascii="標楷體" w:eastAsia="標楷體" w:hAnsi="標楷體"/>
                <w:color w:val="000000"/>
                <w:sz w:val="24"/>
                <w:lang w:eastAsia="zh-TW"/>
              </w:rPr>
              <w:t>□暑期部</w:t>
            </w:r>
            <w:r w:rsidRPr="006E0B21">
              <w:rPr>
                <w:rFonts w:ascii="標楷體" w:eastAsia="標楷體" w:hAnsi="標楷體"/>
                <w:lang w:eastAsia="zh-TW"/>
              </w:rPr>
              <w:tab/>
            </w:r>
            <w:r w:rsidRPr="006E0B21">
              <w:rPr>
                <w:rFonts w:ascii="標楷體" w:eastAsia="標楷體" w:hAnsi="標楷體"/>
                <w:color w:val="000000"/>
                <w:sz w:val="24"/>
                <w:lang w:eastAsia="zh-TW"/>
              </w:rPr>
              <w:t>□夜間部</w:t>
            </w:r>
          </w:p>
        </w:tc>
        <w:tc>
          <w:tcPr>
            <w:tcW w:w="638" w:type="dxa"/>
            <w:gridSpan w:val="2"/>
            <w:tcBorders>
              <w:top w:val="single" w:sz="4" w:space="0" w:color="000000"/>
              <w:left w:val="single" w:sz="3" w:space="0" w:color="000000"/>
              <w:bottom w:val="single" w:sz="4" w:space="0" w:color="000000"/>
              <w:right w:val="single" w:sz="4" w:space="0" w:color="000000"/>
            </w:tcBorders>
            <w:tcMar>
              <w:left w:w="0" w:type="dxa"/>
              <w:right w:w="0" w:type="dxa"/>
            </w:tcMar>
            <w:vAlign w:val="center"/>
          </w:tcPr>
          <w:p w14:paraId="47FA80D7" w14:textId="46BCE8D7" w:rsidR="00391156" w:rsidRPr="006E0B21" w:rsidRDefault="009365EF" w:rsidP="00DE4B4F">
            <w:pPr>
              <w:autoSpaceDE w:val="0"/>
              <w:autoSpaceDN w:val="0"/>
              <w:spacing w:before="102" w:after="0" w:line="240" w:lineRule="exact"/>
              <w:jc w:val="center"/>
              <w:rPr>
                <w:rFonts w:ascii="標楷體" w:eastAsia="標楷體" w:hAnsi="標楷體"/>
              </w:rPr>
            </w:pPr>
            <w:r w:rsidRPr="006E0B21">
              <w:rPr>
                <w:rFonts w:ascii="標楷體" w:eastAsia="標楷體" w:hAnsi="標楷體"/>
                <w:color w:val="000000"/>
                <w:sz w:val="24"/>
              </w:rPr>
              <w:t>科系組別</w:t>
            </w:r>
            <w:r w:rsidRPr="006E0B21">
              <w:rPr>
                <w:rFonts w:ascii="標楷體" w:eastAsia="標楷體" w:hAnsi="標楷體"/>
              </w:rPr>
              <w:br/>
            </w:r>
          </w:p>
        </w:tc>
        <w:tc>
          <w:tcPr>
            <w:tcW w:w="956" w:type="dxa"/>
            <w:gridSpan w:val="3"/>
            <w:tcBorders>
              <w:top w:val="single" w:sz="4" w:space="0" w:color="000000"/>
              <w:left w:val="single" w:sz="4" w:space="0" w:color="000000"/>
              <w:bottom w:val="single" w:sz="4" w:space="0" w:color="000000"/>
              <w:right w:val="single" w:sz="3" w:space="0" w:color="000000"/>
            </w:tcBorders>
            <w:tcMar>
              <w:left w:w="0" w:type="dxa"/>
              <w:right w:w="0" w:type="dxa"/>
            </w:tcMar>
          </w:tcPr>
          <w:p w14:paraId="3E6906D3" w14:textId="77777777" w:rsidR="00DE4B4F" w:rsidRDefault="00DE4B4F" w:rsidP="00DE4B4F">
            <w:pPr>
              <w:tabs>
                <w:tab w:val="left" w:pos="592"/>
                <w:tab w:val="left" w:pos="712"/>
              </w:tabs>
              <w:autoSpaceDE w:val="0"/>
              <w:autoSpaceDN w:val="0"/>
              <w:spacing w:after="0" w:line="240" w:lineRule="auto"/>
              <w:ind w:firstLineChars="200" w:firstLine="480"/>
              <w:rPr>
                <w:rFonts w:ascii="標楷體" w:eastAsia="標楷體" w:hAnsi="標楷體"/>
                <w:sz w:val="24"/>
                <w:szCs w:val="24"/>
                <w:lang w:eastAsia="zh-TW"/>
              </w:rPr>
            </w:pPr>
          </w:p>
          <w:p w14:paraId="14969FE0" w14:textId="0714A776" w:rsidR="00391156" w:rsidRDefault="00DE4B4F" w:rsidP="00DE4B4F">
            <w:pPr>
              <w:tabs>
                <w:tab w:val="left" w:pos="592"/>
                <w:tab w:val="left" w:pos="712"/>
              </w:tabs>
              <w:autoSpaceDE w:val="0"/>
              <w:autoSpaceDN w:val="0"/>
              <w:spacing w:after="0" w:line="240" w:lineRule="auto"/>
              <w:ind w:firstLineChars="200" w:firstLine="480"/>
              <w:rPr>
                <w:rFonts w:ascii="標楷體" w:eastAsia="標楷體" w:hAnsi="標楷體"/>
                <w:sz w:val="24"/>
                <w:szCs w:val="24"/>
              </w:rPr>
            </w:pPr>
            <w:r>
              <w:rPr>
                <w:rFonts w:ascii="標楷體" w:eastAsia="標楷體" w:hAnsi="標楷體" w:hint="eastAsia"/>
                <w:sz w:val="24"/>
                <w:szCs w:val="24"/>
                <w:lang w:eastAsia="zh-TW"/>
              </w:rPr>
              <w:t>系</w:t>
            </w:r>
          </w:p>
          <w:p w14:paraId="702D9863" w14:textId="490B94F3" w:rsidR="00DE4B4F" w:rsidRPr="00DE4B4F" w:rsidRDefault="00DE4B4F" w:rsidP="00DE4B4F">
            <w:pPr>
              <w:tabs>
                <w:tab w:val="left" w:pos="592"/>
                <w:tab w:val="left" w:pos="712"/>
              </w:tabs>
              <w:autoSpaceDE w:val="0"/>
              <w:autoSpaceDN w:val="0"/>
              <w:spacing w:after="0" w:line="240" w:lineRule="auto"/>
              <w:ind w:firstLineChars="200" w:firstLine="480"/>
              <w:rPr>
                <w:rFonts w:ascii="標楷體" w:eastAsia="標楷體" w:hAnsi="標楷體"/>
                <w:sz w:val="24"/>
                <w:szCs w:val="24"/>
              </w:rPr>
            </w:pPr>
            <w:r>
              <w:rPr>
                <w:rFonts w:ascii="標楷體" w:eastAsia="標楷體" w:hAnsi="標楷體" w:hint="eastAsia"/>
                <w:sz w:val="24"/>
                <w:szCs w:val="24"/>
                <w:lang w:eastAsia="zh-TW"/>
              </w:rPr>
              <w:t>組</w:t>
            </w:r>
          </w:p>
        </w:tc>
        <w:tc>
          <w:tcPr>
            <w:tcW w:w="844" w:type="dxa"/>
            <w:gridSpan w:val="2"/>
            <w:tcBorders>
              <w:top w:val="single" w:sz="4" w:space="0" w:color="000000"/>
              <w:left w:val="single" w:sz="3" w:space="0" w:color="000000"/>
              <w:bottom w:val="single" w:sz="4" w:space="0" w:color="000000"/>
              <w:right w:val="single" w:sz="4" w:space="0" w:color="000000"/>
            </w:tcBorders>
            <w:tcMar>
              <w:left w:w="0" w:type="dxa"/>
              <w:right w:w="0" w:type="dxa"/>
            </w:tcMar>
            <w:vAlign w:val="center"/>
          </w:tcPr>
          <w:p w14:paraId="203BF777" w14:textId="3E0462A7" w:rsidR="00391156" w:rsidRPr="006E0B21" w:rsidRDefault="009365EF" w:rsidP="00DE4B4F">
            <w:pPr>
              <w:tabs>
                <w:tab w:val="left" w:pos="210"/>
              </w:tabs>
              <w:autoSpaceDE w:val="0"/>
              <w:autoSpaceDN w:val="0"/>
              <w:spacing w:after="0" w:line="240" w:lineRule="auto"/>
              <w:jc w:val="center"/>
              <w:rPr>
                <w:rFonts w:ascii="標楷體" w:eastAsia="標楷體" w:hAnsi="標楷體"/>
              </w:rPr>
            </w:pPr>
            <w:r w:rsidRPr="006E0B21">
              <w:rPr>
                <w:rFonts w:ascii="標楷體" w:eastAsia="標楷體" w:hAnsi="標楷體"/>
                <w:color w:val="000000"/>
                <w:sz w:val="24"/>
              </w:rPr>
              <w:t xml:space="preserve">畢業 </w:t>
            </w:r>
            <w:r w:rsidRPr="006E0B21">
              <w:rPr>
                <w:rFonts w:ascii="標楷體" w:eastAsia="標楷體" w:hAnsi="標楷體"/>
              </w:rPr>
              <w:br/>
            </w:r>
            <w:r w:rsidRPr="006E0B21">
              <w:rPr>
                <w:rFonts w:ascii="標楷體" w:eastAsia="標楷體" w:hAnsi="標楷體"/>
                <w:color w:val="000000"/>
                <w:sz w:val="24"/>
              </w:rPr>
              <w:t>年月</w:t>
            </w:r>
          </w:p>
        </w:tc>
        <w:tc>
          <w:tcPr>
            <w:tcW w:w="1264"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14:paraId="3791607B" w14:textId="77777777" w:rsidR="00391156" w:rsidRPr="006E0B21" w:rsidRDefault="009365EF">
            <w:pPr>
              <w:autoSpaceDE w:val="0"/>
              <w:autoSpaceDN w:val="0"/>
              <w:spacing w:before="380" w:after="0" w:line="322" w:lineRule="exact"/>
              <w:ind w:left="88" w:right="88"/>
              <w:jc w:val="right"/>
              <w:rPr>
                <w:rFonts w:ascii="標楷體" w:eastAsia="標楷體" w:hAnsi="標楷體"/>
              </w:rPr>
            </w:pPr>
            <w:r w:rsidRPr="006E0B21">
              <w:rPr>
                <w:rFonts w:ascii="標楷體" w:eastAsia="標楷體" w:hAnsi="標楷體"/>
                <w:color w:val="000000"/>
                <w:sz w:val="24"/>
              </w:rPr>
              <w:t xml:space="preserve"> 年  月 </w:t>
            </w:r>
          </w:p>
        </w:tc>
        <w:tc>
          <w:tcPr>
            <w:tcW w:w="63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F2F16C3" w14:textId="77777777" w:rsidR="00391156" w:rsidRPr="006E0B21" w:rsidRDefault="009365EF">
            <w:pPr>
              <w:autoSpaceDE w:val="0"/>
              <w:autoSpaceDN w:val="0"/>
              <w:spacing w:before="322" w:after="0" w:line="240" w:lineRule="exact"/>
              <w:jc w:val="center"/>
              <w:rPr>
                <w:rFonts w:ascii="標楷體" w:eastAsia="標楷體" w:hAnsi="標楷體"/>
              </w:rPr>
            </w:pPr>
            <w:r w:rsidRPr="006E0B21">
              <w:rPr>
                <w:rFonts w:ascii="標楷體" w:eastAsia="標楷體" w:hAnsi="標楷體"/>
                <w:color w:val="000000"/>
                <w:sz w:val="24"/>
              </w:rPr>
              <w:t>證書</w:t>
            </w:r>
          </w:p>
          <w:p w14:paraId="2C892D01" w14:textId="77777777" w:rsidR="00391156" w:rsidRPr="006E0B21" w:rsidRDefault="009365EF">
            <w:pPr>
              <w:autoSpaceDE w:val="0"/>
              <w:autoSpaceDN w:val="0"/>
              <w:spacing w:after="0" w:line="260" w:lineRule="exact"/>
              <w:jc w:val="center"/>
              <w:rPr>
                <w:rFonts w:ascii="標楷體" w:eastAsia="標楷體" w:hAnsi="標楷體"/>
              </w:rPr>
            </w:pPr>
            <w:r w:rsidRPr="006E0B21">
              <w:rPr>
                <w:rFonts w:ascii="標楷體" w:eastAsia="標楷體" w:hAnsi="標楷體"/>
                <w:color w:val="000000"/>
                <w:sz w:val="24"/>
              </w:rPr>
              <w:t xml:space="preserve">字號 </w:t>
            </w:r>
          </w:p>
        </w:tc>
        <w:tc>
          <w:tcPr>
            <w:tcW w:w="177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25904400" w14:textId="77777777" w:rsidR="00391156" w:rsidRPr="006E0B21" w:rsidRDefault="009365EF">
            <w:pPr>
              <w:autoSpaceDE w:val="0"/>
              <w:autoSpaceDN w:val="0"/>
              <w:spacing w:before="380" w:after="0" w:line="322" w:lineRule="exact"/>
              <w:jc w:val="center"/>
              <w:rPr>
                <w:rFonts w:ascii="標楷體" w:eastAsia="標楷體" w:hAnsi="標楷體"/>
              </w:rPr>
            </w:pPr>
            <w:r w:rsidRPr="006E0B21">
              <w:rPr>
                <w:rFonts w:ascii="標楷體" w:eastAsia="標楷體" w:hAnsi="標楷體"/>
                <w:color w:val="000000"/>
                <w:sz w:val="24"/>
              </w:rPr>
              <w:t xml:space="preserve"> </w:t>
            </w:r>
          </w:p>
        </w:tc>
      </w:tr>
      <w:tr w:rsidR="00391156" w:rsidRPr="006E0B21" w14:paraId="1D3F3893" w14:textId="77777777">
        <w:trPr>
          <w:trHeight w:hRule="exact" w:val="712"/>
        </w:trPr>
        <w:tc>
          <w:tcPr>
            <w:tcW w:w="928" w:type="dxa"/>
            <w:gridSpan w:val="2"/>
            <w:tcBorders>
              <w:top w:val="single" w:sz="4" w:space="0" w:color="000000"/>
              <w:left w:val="single" w:sz="3" w:space="0" w:color="000000"/>
              <w:bottom w:val="single" w:sz="4" w:space="0" w:color="000000"/>
              <w:right w:val="single" w:sz="4" w:space="0" w:color="000000"/>
            </w:tcBorders>
            <w:tcMar>
              <w:left w:w="0" w:type="dxa"/>
              <w:right w:w="0" w:type="dxa"/>
            </w:tcMar>
          </w:tcPr>
          <w:p w14:paraId="0FFAEBA6" w14:textId="77777777" w:rsidR="00391156" w:rsidRPr="006E0B21" w:rsidRDefault="009365EF">
            <w:pPr>
              <w:autoSpaceDE w:val="0"/>
              <w:autoSpaceDN w:val="0"/>
              <w:spacing w:before="60" w:after="0" w:line="300" w:lineRule="exact"/>
              <w:jc w:val="center"/>
              <w:rPr>
                <w:rFonts w:ascii="標楷體" w:eastAsia="標楷體" w:hAnsi="標楷體"/>
              </w:rPr>
            </w:pPr>
            <w:r w:rsidRPr="006E0B21">
              <w:rPr>
                <w:rFonts w:ascii="標楷體" w:eastAsia="標楷體" w:hAnsi="標楷體"/>
                <w:color w:val="000000"/>
                <w:sz w:val="24"/>
              </w:rPr>
              <w:t xml:space="preserve">教育 </w:t>
            </w:r>
            <w:r w:rsidRPr="006E0B21">
              <w:rPr>
                <w:rFonts w:ascii="標楷體" w:eastAsia="標楷體" w:hAnsi="標楷體"/>
              </w:rPr>
              <w:br/>
            </w:r>
            <w:r w:rsidRPr="006E0B21">
              <w:rPr>
                <w:rFonts w:ascii="標楷體" w:eastAsia="標楷體" w:hAnsi="標楷體"/>
                <w:color w:val="000000"/>
                <w:sz w:val="24"/>
              </w:rPr>
              <w:t xml:space="preserve">學程 </w:t>
            </w:r>
          </w:p>
        </w:tc>
        <w:tc>
          <w:tcPr>
            <w:tcW w:w="900"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14:paraId="282EF03C" w14:textId="77777777" w:rsidR="00391156" w:rsidRPr="006E0B21" w:rsidRDefault="009365EF">
            <w:pPr>
              <w:autoSpaceDE w:val="0"/>
              <w:autoSpaceDN w:val="0"/>
              <w:spacing w:before="60" w:after="0" w:line="300" w:lineRule="exact"/>
              <w:ind w:left="24" w:right="24"/>
              <w:rPr>
                <w:rFonts w:ascii="標楷體" w:eastAsia="標楷體" w:hAnsi="標楷體"/>
              </w:rPr>
            </w:pPr>
            <w:r w:rsidRPr="006E0B21">
              <w:rPr>
                <w:rFonts w:ascii="標楷體" w:eastAsia="標楷體" w:hAnsi="標楷體"/>
                <w:color w:val="000000"/>
                <w:sz w:val="24"/>
              </w:rPr>
              <w:t>畢(結)</w:t>
            </w:r>
            <w:r w:rsidRPr="006E0B21">
              <w:rPr>
                <w:rFonts w:ascii="標楷體" w:eastAsia="標楷體" w:hAnsi="標楷體"/>
              </w:rPr>
              <w:br/>
            </w:r>
            <w:r w:rsidRPr="006E0B21">
              <w:rPr>
                <w:rFonts w:ascii="標楷體" w:eastAsia="標楷體" w:hAnsi="標楷體"/>
                <w:color w:val="000000"/>
                <w:sz w:val="24"/>
              </w:rPr>
              <w:t xml:space="preserve">業學校 </w:t>
            </w:r>
          </w:p>
        </w:tc>
        <w:tc>
          <w:tcPr>
            <w:tcW w:w="2862" w:type="dxa"/>
            <w:gridSpan w:val="11"/>
            <w:tcBorders>
              <w:top w:val="single" w:sz="4" w:space="0" w:color="000000"/>
              <w:left w:val="single" w:sz="4" w:space="0" w:color="000000"/>
              <w:bottom w:val="single" w:sz="4" w:space="0" w:color="000000"/>
              <w:right w:val="single" w:sz="4" w:space="0" w:color="000000"/>
            </w:tcBorders>
            <w:tcMar>
              <w:left w:w="0" w:type="dxa"/>
              <w:right w:w="0" w:type="dxa"/>
            </w:tcMar>
          </w:tcPr>
          <w:p w14:paraId="2BC2F8BA" w14:textId="77777777" w:rsidR="00391156" w:rsidRPr="006E0B21" w:rsidRDefault="00391156">
            <w:pPr>
              <w:rPr>
                <w:rFonts w:ascii="標楷體" w:eastAsia="標楷體" w:hAnsi="標楷體"/>
              </w:rPr>
            </w:pPr>
          </w:p>
        </w:tc>
        <w:tc>
          <w:tcPr>
            <w:tcW w:w="1800"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14:paraId="71CCC39F" w14:textId="77777777" w:rsidR="00391156" w:rsidRPr="006E0B21" w:rsidRDefault="009365EF" w:rsidP="00DE4B4F">
            <w:pPr>
              <w:autoSpaceDE w:val="0"/>
              <w:autoSpaceDN w:val="0"/>
              <w:spacing w:after="0" w:line="240" w:lineRule="auto"/>
              <w:jc w:val="center"/>
              <w:rPr>
                <w:rFonts w:ascii="標楷體" w:eastAsia="標楷體" w:hAnsi="標楷體"/>
              </w:rPr>
            </w:pPr>
            <w:r w:rsidRPr="006E0B21">
              <w:rPr>
                <w:rFonts w:ascii="標楷體" w:eastAsia="標楷體" w:hAnsi="標楷體"/>
                <w:color w:val="000000"/>
                <w:sz w:val="24"/>
              </w:rPr>
              <w:t xml:space="preserve"> 畢 ( 結 ) 業 年 月</w:t>
            </w:r>
          </w:p>
        </w:tc>
        <w:tc>
          <w:tcPr>
            <w:tcW w:w="1264"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14:paraId="5779929C" w14:textId="77777777" w:rsidR="00391156" w:rsidRPr="006E0B21" w:rsidRDefault="009365EF">
            <w:pPr>
              <w:autoSpaceDE w:val="0"/>
              <w:autoSpaceDN w:val="0"/>
              <w:spacing w:before="188" w:after="0" w:line="320" w:lineRule="exact"/>
              <w:rPr>
                <w:rFonts w:ascii="標楷體" w:eastAsia="標楷體" w:hAnsi="標楷體"/>
              </w:rPr>
            </w:pPr>
            <w:r w:rsidRPr="006E0B21">
              <w:rPr>
                <w:rFonts w:ascii="標楷體" w:eastAsia="標楷體" w:hAnsi="標楷體"/>
                <w:color w:val="000000"/>
                <w:sz w:val="24"/>
              </w:rPr>
              <w:t xml:space="preserve">   年  月 </w:t>
            </w:r>
          </w:p>
        </w:tc>
        <w:tc>
          <w:tcPr>
            <w:tcW w:w="63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DFA6195" w14:textId="77777777" w:rsidR="00391156" w:rsidRPr="006E0B21" w:rsidRDefault="009365EF">
            <w:pPr>
              <w:autoSpaceDE w:val="0"/>
              <w:autoSpaceDN w:val="0"/>
              <w:spacing w:before="100" w:after="0" w:line="240" w:lineRule="exact"/>
              <w:jc w:val="center"/>
              <w:rPr>
                <w:rFonts w:ascii="標楷體" w:eastAsia="標楷體" w:hAnsi="標楷體"/>
              </w:rPr>
            </w:pPr>
            <w:r w:rsidRPr="006E0B21">
              <w:rPr>
                <w:rFonts w:ascii="標楷體" w:eastAsia="標楷體" w:hAnsi="標楷體"/>
                <w:color w:val="000000"/>
                <w:sz w:val="24"/>
              </w:rPr>
              <w:t>證書</w:t>
            </w:r>
          </w:p>
          <w:p w14:paraId="397E7516" w14:textId="77777777" w:rsidR="00391156" w:rsidRPr="006E0B21" w:rsidRDefault="009365EF">
            <w:pPr>
              <w:autoSpaceDE w:val="0"/>
              <w:autoSpaceDN w:val="0"/>
              <w:spacing w:after="0" w:line="320" w:lineRule="exact"/>
              <w:jc w:val="center"/>
              <w:rPr>
                <w:rFonts w:ascii="標楷體" w:eastAsia="標楷體" w:hAnsi="標楷體"/>
              </w:rPr>
            </w:pPr>
            <w:r w:rsidRPr="006E0B21">
              <w:rPr>
                <w:rFonts w:ascii="標楷體" w:eastAsia="標楷體" w:hAnsi="標楷體"/>
                <w:color w:val="000000"/>
                <w:sz w:val="24"/>
              </w:rPr>
              <w:t xml:space="preserve">字號 </w:t>
            </w:r>
          </w:p>
        </w:tc>
        <w:tc>
          <w:tcPr>
            <w:tcW w:w="177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35E8C75" w14:textId="77777777" w:rsidR="00391156" w:rsidRPr="006E0B21" w:rsidRDefault="009365EF">
            <w:pPr>
              <w:autoSpaceDE w:val="0"/>
              <w:autoSpaceDN w:val="0"/>
              <w:spacing w:before="188" w:after="0" w:line="320" w:lineRule="exact"/>
              <w:jc w:val="center"/>
              <w:rPr>
                <w:rFonts w:ascii="標楷體" w:eastAsia="標楷體" w:hAnsi="標楷體"/>
              </w:rPr>
            </w:pPr>
            <w:r w:rsidRPr="006E0B21">
              <w:rPr>
                <w:rFonts w:ascii="標楷體" w:eastAsia="標楷體" w:hAnsi="標楷體"/>
                <w:color w:val="000000"/>
                <w:sz w:val="24"/>
              </w:rPr>
              <w:t xml:space="preserve"> </w:t>
            </w:r>
          </w:p>
        </w:tc>
      </w:tr>
      <w:tr w:rsidR="00391156" w:rsidRPr="006E0B21" w14:paraId="74A66F8B" w14:textId="77777777">
        <w:trPr>
          <w:trHeight w:hRule="exact" w:val="514"/>
        </w:trPr>
        <w:tc>
          <w:tcPr>
            <w:tcW w:w="928" w:type="dxa"/>
            <w:gridSpan w:val="2"/>
            <w:vMerge w:val="restart"/>
            <w:tcBorders>
              <w:top w:val="single" w:sz="4" w:space="0" w:color="000000"/>
              <w:left w:val="single" w:sz="3" w:space="0" w:color="000000"/>
              <w:bottom w:val="single" w:sz="4" w:space="0" w:color="000000"/>
              <w:right w:val="single" w:sz="4" w:space="0" w:color="000000"/>
            </w:tcBorders>
            <w:tcMar>
              <w:left w:w="0" w:type="dxa"/>
              <w:right w:w="0" w:type="dxa"/>
            </w:tcMar>
          </w:tcPr>
          <w:p w14:paraId="1D6A319A" w14:textId="77777777" w:rsidR="00391156" w:rsidRPr="006E0B21" w:rsidRDefault="009365EF">
            <w:pPr>
              <w:autoSpaceDE w:val="0"/>
              <w:autoSpaceDN w:val="0"/>
              <w:spacing w:before="428" w:after="0" w:line="300" w:lineRule="exact"/>
              <w:ind w:left="340" w:right="280"/>
              <w:jc w:val="both"/>
              <w:rPr>
                <w:rFonts w:ascii="標楷體" w:eastAsia="標楷體" w:hAnsi="標楷體"/>
              </w:rPr>
            </w:pPr>
            <w:r w:rsidRPr="006E0B21">
              <w:rPr>
                <w:rFonts w:ascii="標楷體" w:eastAsia="標楷體" w:hAnsi="標楷體"/>
                <w:color w:val="000000"/>
                <w:sz w:val="24"/>
              </w:rPr>
              <w:t xml:space="preserve">繳 驗 證 件 </w:t>
            </w:r>
          </w:p>
        </w:tc>
        <w:tc>
          <w:tcPr>
            <w:tcW w:w="2160" w:type="dxa"/>
            <w:gridSpan w:val="10"/>
            <w:tcBorders>
              <w:top w:val="single" w:sz="4" w:space="0" w:color="000000"/>
              <w:left w:val="single" w:sz="4" w:space="0" w:color="000000"/>
              <w:bottom w:val="single" w:sz="4" w:space="0" w:color="000000"/>
              <w:right w:val="single" w:sz="4" w:space="0" w:color="000000"/>
            </w:tcBorders>
            <w:tcMar>
              <w:left w:w="0" w:type="dxa"/>
              <w:right w:w="0" w:type="dxa"/>
            </w:tcMar>
          </w:tcPr>
          <w:p w14:paraId="0DFD9E64" w14:textId="77777777" w:rsidR="00391156" w:rsidRPr="006E0B21" w:rsidRDefault="009365EF">
            <w:pPr>
              <w:autoSpaceDE w:val="0"/>
              <w:autoSpaceDN w:val="0"/>
              <w:spacing w:before="88" w:after="0" w:line="320" w:lineRule="exact"/>
              <w:ind w:left="434" w:right="434"/>
              <w:jc w:val="right"/>
              <w:rPr>
                <w:rFonts w:ascii="標楷體" w:eastAsia="標楷體" w:hAnsi="標楷體"/>
              </w:rPr>
            </w:pPr>
            <w:r w:rsidRPr="006E0B21">
              <w:rPr>
                <w:rFonts w:ascii="標楷體" w:eastAsia="標楷體" w:hAnsi="標楷體"/>
                <w:color w:val="000000"/>
                <w:sz w:val="24"/>
              </w:rPr>
              <w:t xml:space="preserve">類    別 </w:t>
            </w:r>
          </w:p>
        </w:tc>
        <w:tc>
          <w:tcPr>
            <w:tcW w:w="1962" w:type="dxa"/>
            <w:gridSpan w:val="7"/>
            <w:tcBorders>
              <w:top w:val="single" w:sz="4" w:space="0" w:color="000000"/>
              <w:left w:val="single" w:sz="4" w:space="0" w:color="000000"/>
              <w:bottom w:val="single" w:sz="4" w:space="0" w:color="000000"/>
              <w:right w:val="single" w:sz="4" w:space="0" w:color="000000"/>
            </w:tcBorders>
            <w:tcMar>
              <w:left w:w="0" w:type="dxa"/>
              <w:right w:w="0" w:type="dxa"/>
            </w:tcMar>
          </w:tcPr>
          <w:p w14:paraId="55B213B4" w14:textId="77777777" w:rsidR="00391156" w:rsidRPr="006E0B21" w:rsidRDefault="009365EF">
            <w:pPr>
              <w:autoSpaceDE w:val="0"/>
              <w:autoSpaceDN w:val="0"/>
              <w:spacing w:before="88" w:after="0" w:line="320" w:lineRule="exact"/>
              <w:jc w:val="center"/>
              <w:rPr>
                <w:rFonts w:ascii="標楷體" w:eastAsia="標楷體" w:hAnsi="標楷體"/>
              </w:rPr>
            </w:pPr>
            <w:r w:rsidRPr="006E0B21">
              <w:rPr>
                <w:rFonts w:ascii="標楷體" w:eastAsia="標楷體" w:hAnsi="標楷體"/>
                <w:color w:val="000000"/>
                <w:sz w:val="24"/>
              </w:rPr>
              <w:t xml:space="preserve">證 書 字 號 </w:t>
            </w:r>
          </w:p>
        </w:tc>
        <w:tc>
          <w:tcPr>
            <w:tcW w:w="1800"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14:paraId="2BAAD521" w14:textId="77777777" w:rsidR="00391156" w:rsidRPr="006E0B21" w:rsidRDefault="009365EF">
            <w:pPr>
              <w:autoSpaceDE w:val="0"/>
              <w:autoSpaceDN w:val="0"/>
              <w:spacing w:before="88" w:after="0" w:line="320" w:lineRule="exact"/>
              <w:jc w:val="center"/>
              <w:rPr>
                <w:rFonts w:ascii="標楷體" w:eastAsia="標楷體" w:hAnsi="標楷體"/>
              </w:rPr>
            </w:pPr>
            <w:r w:rsidRPr="006E0B21">
              <w:rPr>
                <w:rFonts w:ascii="標楷體" w:eastAsia="標楷體" w:hAnsi="標楷體"/>
                <w:color w:val="000000"/>
                <w:sz w:val="24"/>
              </w:rPr>
              <w:t xml:space="preserve">發 證 日 期 </w:t>
            </w:r>
          </w:p>
        </w:tc>
        <w:tc>
          <w:tcPr>
            <w:tcW w:w="189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53BF2CAD" w14:textId="77777777" w:rsidR="00391156" w:rsidRPr="006E0B21" w:rsidRDefault="009365EF">
            <w:pPr>
              <w:autoSpaceDE w:val="0"/>
              <w:autoSpaceDN w:val="0"/>
              <w:spacing w:before="88" w:after="0" w:line="320" w:lineRule="exact"/>
              <w:jc w:val="center"/>
              <w:rPr>
                <w:rFonts w:ascii="標楷體" w:eastAsia="標楷體" w:hAnsi="標楷體"/>
              </w:rPr>
            </w:pPr>
            <w:r w:rsidRPr="006E0B21">
              <w:rPr>
                <w:rFonts w:ascii="標楷體" w:eastAsia="標楷體" w:hAnsi="標楷體"/>
                <w:color w:val="000000"/>
                <w:sz w:val="24"/>
              </w:rPr>
              <w:t xml:space="preserve">發 證 機 關 </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6821D2F2" w14:textId="77777777" w:rsidR="00391156" w:rsidRPr="006E0B21" w:rsidRDefault="009365EF">
            <w:pPr>
              <w:autoSpaceDE w:val="0"/>
              <w:autoSpaceDN w:val="0"/>
              <w:spacing w:before="88" w:after="0" w:line="320" w:lineRule="exact"/>
              <w:jc w:val="center"/>
              <w:rPr>
                <w:rFonts w:ascii="標楷體" w:eastAsia="標楷體" w:hAnsi="標楷體"/>
              </w:rPr>
            </w:pPr>
            <w:r w:rsidRPr="006E0B21">
              <w:rPr>
                <w:rFonts w:ascii="標楷體" w:eastAsia="標楷體" w:hAnsi="標楷體"/>
                <w:color w:val="000000"/>
                <w:sz w:val="24"/>
              </w:rPr>
              <w:t xml:space="preserve">備  註 </w:t>
            </w:r>
          </w:p>
        </w:tc>
      </w:tr>
      <w:tr w:rsidR="00391156" w:rsidRPr="006E0B21" w14:paraId="1E46050E" w14:textId="77777777">
        <w:trPr>
          <w:trHeight w:hRule="exact" w:val="506"/>
        </w:trPr>
        <w:tc>
          <w:tcPr>
            <w:tcW w:w="658" w:type="dxa"/>
            <w:gridSpan w:val="2"/>
            <w:vMerge/>
            <w:tcBorders>
              <w:top w:val="single" w:sz="4" w:space="0" w:color="000000"/>
              <w:left w:val="single" w:sz="3" w:space="0" w:color="000000"/>
              <w:bottom w:val="single" w:sz="4" w:space="0" w:color="000000"/>
              <w:right w:val="single" w:sz="4" w:space="0" w:color="000000"/>
            </w:tcBorders>
          </w:tcPr>
          <w:p w14:paraId="30121B56" w14:textId="77777777" w:rsidR="00391156" w:rsidRPr="006E0B21" w:rsidRDefault="00391156">
            <w:pPr>
              <w:rPr>
                <w:rFonts w:ascii="標楷體" w:eastAsia="標楷體" w:hAnsi="標楷體"/>
              </w:rPr>
            </w:pPr>
          </w:p>
        </w:tc>
        <w:tc>
          <w:tcPr>
            <w:tcW w:w="2160" w:type="dxa"/>
            <w:gridSpan w:val="10"/>
            <w:tcBorders>
              <w:top w:val="single" w:sz="4" w:space="0" w:color="000000"/>
              <w:left w:val="single" w:sz="4" w:space="0" w:color="000000"/>
              <w:bottom w:val="single" w:sz="4" w:space="0" w:color="000000"/>
              <w:right w:val="single" w:sz="4" w:space="0" w:color="000000"/>
            </w:tcBorders>
            <w:tcMar>
              <w:left w:w="0" w:type="dxa"/>
              <w:right w:w="0" w:type="dxa"/>
            </w:tcMar>
          </w:tcPr>
          <w:p w14:paraId="41AF8530" w14:textId="77777777" w:rsidR="00391156" w:rsidRPr="006E0B21" w:rsidRDefault="009365EF">
            <w:pPr>
              <w:autoSpaceDE w:val="0"/>
              <w:autoSpaceDN w:val="0"/>
              <w:spacing w:before="68" w:after="0" w:line="320" w:lineRule="exact"/>
              <w:ind w:left="24" w:right="24"/>
              <w:rPr>
                <w:rFonts w:ascii="標楷體" w:eastAsia="標楷體" w:hAnsi="標楷體"/>
              </w:rPr>
            </w:pPr>
            <w:r w:rsidRPr="006E0B21">
              <w:rPr>
                <w:rFonts w:ascii="標楷體" w:eastAsia="標楷體" w:hAnsi="標楷體"/>
                <w:color w:val="000000"/>
                <w:sz w:val="24"/>
              </w:rPr>
              <w:t xml:space="preserve">□合格教師證書 </w:t>
            </w:r>
          </w:p>
        </w:tc>
        <w:tc>
          <w:tcPr>
            <w:tcW w:w="1962" w:type="dxa"/>
            <w:gridSpan w:val="7"/>
            <w:tcBorders>
              <w:top w:val="single" w:sz="4" w:space="0" w:color="000000"/>
              <w:left w:val="single" w:sz="4" w:space="0" w:color="000000"/>
              <w:bottom w:val="single" w:sz="4" w:space="0" w:color="000000"/>
              <w:right w:val="single" w:sz="4" w:space="0" w:color="000000"/>
            </w:tcBorders>
            <w:tcMar>
              <w:left w:w="0" w:type="dxa"/>
              <w:right w:w="0" w:type="dxa"/>
            </w:tcMar>
          </w:tcPr>
          <w:p w14:paraId="05955F34" w14:textId="77777777" w:rsidR="00391156" w:rsidRPr="006E0B21" w:rsidRDefault="009365EF">
            <w:pPr>
              <w:autoSpaceDE w:val="0"/>
              <w:autoSpaceDN w:val="0"/>
              <w:spacing w:before="78" w:after="0" w:line="320" w:lineRule="exact"/>
              <w:jc w:val="center"/>
              <w:rPr>
                <w:rFonts w:ascii="標楷體" w:eastAsia="標楷體" w:hAnsi="標楷體"/>
              </w:rPr>
            </w:pPr>
            <w:r w:rsidRPr="006E0B21">
              <w:rPr>
                <w:rFonts w:ascii="標楷體" w:eastAsia="標楷體" w:hAnsi="標楷體"/>
                <w:color w:val="000000"/>
                <w:sz w:val="24"/>
              </w:rPr>
              <w:t xml:space="preserve"> </w:t>
            </w:r>
          </w:p>
        </w:tc>
        <w:tc>
          <w:tcPr>
            <w:tcW w:w="1800"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14:paraId="4E71FC6C" w14:textId="77777777" w:rsidR="00391156" w:rsidRPr="006E0B21" w:rsidRDefault="009365EF">
            <w:pPr>
              <w:autoSpaceDE w:val="0"/>
              <w:autoSpaceDN w:val="0"/>
              <w:spacing w:before="78" w:after="0" w:line="320" w:lineRule="exact"/>
              <w:jc w:val="center"/>
              <w:rPr>
                <w:rFonts w:ascii="標楷體" w:eastAsia="標楷體" w:hAnsi="標楷體"/>
              </w:rPr>
            </w:pPr>
            <w:r w:rsidRPr="006E0B21">
              <w:rPr>
                <w:rFonts w:ascii="標楷體" w:eastAsia="標楷體" w:hAnsi="標楷體"/>
                <w:color w:val="000000"/>
                <w:sz w:val="24"/>
              </w:rPr>
              <w:t xml:space="preserve"> </w:t>
            </w:r>
          </w:p>
        </w:tc>
        <w:tc>
          <w:tcPr>
            <w:tcW w:w="189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05ED8D5C" w14:textId="77777777" w:rsidR="00391156" w:rsidRPr="006E0B21" w:rsidRDefault="009365EF">
            <w:pPr>
              <w:autoSpaceDE w:val="0"/>
              <w:autoSpaceDN w:val="0"/>
              <w:spacing w:before="78" w:after="0" w:line="320" w:lineRule="exact"/>
              <w:jc w:val="center"/>
              <w:rPr>
                <w:rFonts w:ascii="標楷體" w:eastAsia="標楷體" w:hAnsi="標楷體"/>
              </w:rPr>
            </w:pPr>
            <w:r w:rsidRPr="006E0B21">
              <w:rPr>
                <w:rFonts w:ascii="標楷體" w:eastAsia="標楷體" w:hAnsi="標楷體"/>
                <w:color w:val="000000"/>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0554B8E6" w14:textId="77777777" w:rsidR="00391156" w:rsidRPr="006E0B21" w:rsidRDefault="009365EF">
            <w:pPr>
              <w:autoSpaceDE w:val="0"/>
              <w:autoSpaceDN w:val="0"/>
              <w:spacing w:before="78" w:after="0" w:line="320" w:lineRule="exact"/>
              <w:jc w:val="center"/>
              <w:rPr>
                <w:rFonts w:ascii="標楷體" w:eastAsia="標楷體" w:hAnsi="標楷體"/>
              </w:rPr>
            </w:pPr>
            <w:r w:rsidRPr="006E0B21">
              <w:rPr>
                <w:rFonts w:ascii="標楷體" w:eastAsia="標楷體" w:hAnsi="標楷體"/>
                <w:color w:val="000000"/>
                <w:sz w:val="24"/>
              </w:rPr>
              <w:t xml:space="preserve"> </w:t>
            </w:r>
          </w:p>
        </w:tc>
      </w:tr>
      <w:tr w:rsidR="00391156" w:rsidRPr="006E0B21" w14:paraId="274521FD" w14:textId="77777777">
        <w:trPr>
          <w:trHeight w:hRule="exact" w:val="514"/>
        </w:trPr>
        <w:tc>
          <w:tcPr>
            <w:tcW w:w="658" w:type="dxa"/>
            <w:gridSpan w:val="2"/>
            <w:vMerge/>
            <w:tcBorders>
              <w:top w:val="single" w:sz="4" w:space="0" w:color="000000"/>
              <w:left w:val="single" w:sz="3" w:space="0" w:color="000000"/>
              <w:bottom w:val="single" w:sz="4" w:space="0" w:color="000000"/>
              <w:right w:val="single" w:sz="4" w:space="0" w:color="000000"/>
            </w:tcBorders>
          </w:tcPr>
          <w:p w14:paraId="7F3CB815" w14:textId="77777777" w:rsidR="00391156" w:rsidRPr="006E0B21" w:rsidRDefault="00391156">
            <w:pPr>
              <w:rPr>
                <w:rFonts w:ascii="標楷體" w:eastAsia="標楷體" w:hAnsi="標楷體"/>
              </w:rPr>
            </w:pPr>
          </w:p>
        </w:tc>
        <w:tc>
          <w:tcPr>
            <w:tcW w:w="2160" w:type="dxa"/>
            <w:gridSpan w:val="10"/>
            <w:tcBorders>
              <w:top w:val="single" w:sz="4" w:space="0" w:color="000000"/>
              <w:left w:val="single" w:sz="4" w:space="0" w:color="000000"/>
              <w:bottom w:val="single" w:sz="4" w:space="0" w:color="000000"/>
              <w:right w:val="single" w:sz="4" w:space="0" w:color="000000"/>
            </w:tcBorders>
            <w:tcMar>
              <w:left w:w="0" w:type="dxa"/>
              <w:right w:w="0" w:type="dxa"/>
            </w:tcMar>
          </w:tcPr>
          <w:p w14:paraId="576F0134" w14:textId="77777777" w:rsidR="00391156" w:rsidRPr="006E0B21" w:rsidRDefault="009365EF">
            <w:pPr>
              <w:autoSpaceDE w:val="0"/>
              <w:autoSpaceDN w:val="0"/>
              <w:spacing w:before="74" w:after="0" w:line="320" w:lineRule="exact"/>
              <w:ind w:left="24" w:right="24"/>
              <w:rPr>
                <w:rFonts w:ascii="標楷體" w:eastAsia="標楷體" w:hAnsi="標楷體"/>
              </w:rPr>
            </w:pPr>
            <w:r w:rsidRPr="006E0B21">
              <w:rPr>
                <w:rFonts w:ascii="標楷體" w:eastAsia="標楷體" w:hAnsi="標楷體"/>
                <w:color w:val="000000"/>
                <w:sz w:val="24"/>
              </w:rPr>
              <w:t xml:space="preserve">□教育學分證明 </w:t>
            </w:r>
          </w:p>
        </w:tc>
        <w:tc>
          <w:tcPr>
            <w:tcW w:w="1962" w:type="dxa"/>
            <w:gridSpan w:val="7"/>
            <w:tcBorders>
              <w:top w:val="single" w:sz="4" w:space="0" w:color="000000"/>
              <w:left w:val="single" w:sz="4" w:space="0" w:color="000000"/>
              <w:bottom w:val="single" w:sz="4" w:space="0" w:color="000000"/>
              <w:right w:val="single" w:sz="4" w:space="0" w:color="000000"/>
            </w:tcBorders>
            <w:tcMar>
              <w:left w:w="0" w:type="dxa"/>
              <w:right w:w="0" w:type="dxa"/>
            </w:tcMar>
          </w:tcPr>
          <w:p w14:paraId="588E003B" w14:textId="77777777" w:rsidR="00391156" w:rsidRPr="006E0B21" w:rsidRDefault="009365EF">
            <w:pPr>
              <w:autoSpaceDE w:val="0"/>
              <w:autoSpaceDN w:val="0"/>
              <w:spacing w:before="82" w:after="0" w:line="320" w:lineRule="exact"/>
              <w:jc w:val="center"/>
              <w:rPr>
                <w:rFonts w:ascii="標楷體" w:eastAsia="標楷體" w:hAnsi="標楷體"/>
              </w:rPr>
            </w:pPr>
            <w:r w:rsidRPr="006E0B21">
              <w:rPr>
                <w:rFonts w:ascii="標楷體" w:eastAsia="標楷體" w:hAnsi="標楷體"/>
                <w:color w:val="000000"/>
                <w:sz w:val="24"/>
              </w:rPr>
              <w:t xml:space="preserve"> </w:t>
            </w:r>
          </w:p>
        </w:tc>
        <w:tc>
          <w:tcPr>
            <w:tcW w:w="1800"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14:paraId="5AABB731" w14:textId="77777777" w:rsidR="00391156" w:rsidRPr="006E0B21" w:rsidRDefault="009365EF">
            <w:pPr>
              <w:autoSpaceDE w:val="0"/>
              <w:autoSpaceDN w:val="0"/>
              <w:spacing w:before="82" w:after="0" w:line="320" w:lineRule="exact"/>
              <w:jc w:val="center"/>
              <w:rPr>
                <w:rFonts w:ascii="標楷體" w:eastAsia="標楷體" w:hAnsi="標楷體"/>
              </w:rPr>
            </w:pPr>
            <w:r w:rsidRPr="006E0B21">
              <w:rPr>
                <w:rFonts w:ascii="標楷體" w:eastAsia="標楷體" w:hAnsi="標楷體"/>
                <w:color w:val="000000"/>
                <w:sz w:val="24"/>
              </w:rPr>
              <w:t xml:space="preserve"> </w:t>
            </w:r>
          </w:p>
        </w:tc>
        <w:tc>
          <w:tcPr>
            <w:tcW w:w="189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089FB1E3" w14:textId="77777777" w:rsidR="00391156" w:rsidRPr="006E0B21" w:rsidRDefault="009365EF">
            <w:pPr>
              <w:autoSpaceDE w:val="0"/>
              <w:autoSpaceDN w:val="0"/>
              <w:spacing w:before="82" w:after="0" w:line="320" w:lineRule="exact"/>
              <w:jc w:val="center"/>
              <w:rPr>
                <w:rFonts w:ascii="標楷體" w:eastAsia="標楷體" w:hAnsi="標楷體"/>
              </w:rPr>
            </w:pPr>
            <w:r w:rsidRPr="006E0B21">
              <w:rPr>
                <w:rFonts w:ascii="標楷體" w:eastAsia="標楷體" w:hAnsi="標楷體"/>
                <w:color w:val="000000"/>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71781832" w14:textId="77777777" w:rsidR="00391156" w:rsidRPr="006E0B21" w:rsidRDefault="009365EF">
            <w:pPr>
              <w:autoSpaceDE w:val="0"/>
              <w:autoSpaceDN w:val="0"/>
              <w:spacing w:before="82" w:after="0" w:line="320" w:lineRule="exact"/>
              <w:jc w:val="center"/>
              <w:rPr>
                <w:rFonts w:ascii="標楷體" w:eastAsia="標楷體" w:hAnsi="標楷體"/>
              </w:rPr>
            </w:pPr>
            <w:r w:rsidRPr="006E0B21">
              <w:rPr>
                <w:rFonts w:ascii="標楷體" w:eastAsia="標楷體" w:hAnsi="標楷體"/>
                <w:color w:val="000000"/>
                <w:sz w:val="24"/>
              </w:rPr>
              <w:t xml:space="preserve"> </w:t>
            </w:r>
          </w:p>
        </w:tc>
      </w:tr>
      <w:tr w:rsidR="00391156" w:rsidRPr="006E0B21" w14:paraId="691DFA76" w14:textId="77777777">
        <w:trPr>
          <w:trHeight w:hRule="exact" w:val="506"/>
        </w:trPr>
        <w:tc>
          <w:tcPr>
            <w:tcW w:w="658" w:type="dxa"/>
            <w:gridSpan w:val="2"/>
            <w:vMerge/>
            <w:tcBorders>
              <w:top w:val="single" w:sz="4" w:space="0" w:color="000000"/>
              <w:left w:val="single" w:sz="3" w:space="0" w:color="000000"/>
              <w:bottom w:val="single" w:sz="4" w:space="0" w:color="000000"/>
              <w:right w:val="single" w:sz="4" w:space="0" w:color="000000"/>
            </w:tcBorders>
          </w:tcPr>
          <w:p w14:paraId="2235A913" w14:textId="77777777" w:rsidR="00391156" w:rsidRPr="006E0B21" w:rsidRDefault="00391156">
            <w:pPr>
              <w:rPr>
                <w:rFonts w:ascii="標楷體" w:eastAsia="標楷體" w:hAnsi="標楷體"/>
              </w:rPr>
            </w:pPr>
          </w:p>
        </w:tc>
        <w:tc>
          <w:tcPr>
            <w:tcW w:w="2160" w:type="dxa"/>
            <w:gridSpan w:val="10"/>
            <w:tcBorders>
              <w:top w:val="single" w:sz="4" w:space="0" w:color="000000"/>
              <w:left w:val="single" w:sz="4" w:space="0" w:color="000000"/>
              <w:bottom w:val="single" w:sz="4" w:space="0" w:color="000000"/>
              <w:right w:val="single" w:sz="4" w:space="0" w:color="000000"/>
            </w:tcBorders>
            <w:tcMar>
              <w:left w:w="0" w:type="dxa"/>
              <w:right w:w="0" w:type="dxa"/>
            </w:tcMar>
          </w:tcPr>
          <w:p w14:paraId="7FA40049" w14:textId="77777777" w:rsidR="00391156" w:rsidRPr="006E0B21" w:rsidRDefault="009365EF">
            <w:pPr>
              <w:autoSpaceDE w:val="0"/>
              <w:autoSpaceDN w:val="0"/>
              <w:spacing w:before="68" w:after="0" w:line="320" w:lineRule="exact"/>
              <w:ind w:left="24" w:right="24"/>
              <w:rPr>
                <w:rFonts w:ascii="標楷體" w:eastAsia="標楷體" w:hAnsi="標楷體"/>
              </w:rPr>
            </w:pPr>
            <w:r w:rsidRPr="006E0B21">
              <w:rPr>
                <w:rFonts w:ascii="標楷體" w:eastAsia="標楷體" w:hAnsi="標楷體"/>
                <w:color w:val="000000"/>
                <w:sz w:val="24"/>
              </w:rPr>
              <w:t xml:space="preserve">□課照結訓證明 </w:t>
            </w:r>
          </w:p>
        </w:tc>
        <w:tc>
          <w:tcPr>
            <w:tcW w:w="1962" w:type="dxa"/>
            <w:gridSpan w:val="7"/>
            <w:tcBorders>
              <w:top w:val="single" w:sz="4" w:space="0" w:color="000000"/>
              <w:left w:val="single" w:sz="4" w:space="0" w:color="000000"/>
              <w:bottom w:val="single" w:sz="4" w:space="0" w:color="000000"/>
              <w:right w:val="single" w:sz="4" w:space="0" w:color="000000"/>
            </w:tcBorders>
            <w:tcMar>
              <w:left w:w="0" w:type="dxa"/>
              <w:right w:w="0" w:type="dxa"/>
            </w:tcMar>
          </w:tcPr>
          <w:p w14:paraId="51ABEE2C" w14:textId="77777777" w:rsidR="00391156" w:rsidRPr="006E0B21" w:rsidRDefault="009365EF">
            <w:pPr>
              <w:autoSpaceDE w:val="0"/>
              <w:autoSpaceDN w:val="0"/>
              <w:spacing w:before="78" w:after="0" w:line="320" w:lineRule="exact"/>
              <w:jc w:val="center"/>
              <w:rPr>
                <w:rFonts w:ascii="標楷體" w:eastAsia="標楷體" w:hAnsi="標楷體"/>
              </w:rPr>
            </w:pPr>
            <w:r w:rsidRPr="006E0B21">
              <w:rPr>
                <w:rFonts w:ascii="標楷體" w:eastAsia="標楷體" w:hAnsi="標楷體"/>
                <w:color w:val="000000"/>
                <w:sz w:val="24"/>
              </w:rPr>
              <w:t xml:space="preserve"> </w:t>
            </w:r>
          </w:p>
        </w:tc>
        <w:tc>
          <w:tcPr>
            <w:tcW w:w="1800"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14:paraId="4BDCFF5A" w14:textId="77777777" w:rsidR="00391156" w:rsidRPr="006E0B21" w:rsidRDefault="009365EF">
            <w:pPr>
              <w:autoSpaceDE w:val="0"/>
              <w:autoSpaceDN w:val="0"/>
              <w:spacing w:before="78" w:after="0" w:line="320" w:lineRule="exact"/>
              <w:jc w:val="center"/>
              <w:rPr>
                <w:rFonts w:ascii="標楷體" w:eastAsia="標楷體" w:hAnsi="標楷體"/>
              </w:rPr>
            </w:pPr>
            <w:r w:rsidRPr="006E0B21">
              <w:rPr>
                <w:rFonts w:ascii="標楷體" w:eastAsia="標楷體" w:hAnsi="標楷體"/>
                <w:color w:val="000000"/>
                <w:sz w:val="24"/>
              </w:rPr>
              <w:t xml:space="preserve"> </w:t>
            </w:r>
          </w:p>
        </w:tc>
        <w:tc>
          <w:tcPr>
            <w:tcW w:w="1898"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14:paraId="783CF2B6" w14:textId="77777777" w:rsidR="00391156" w:rsidRPr="006E0B21" w:rsidRDefault="009365EF">
            <w:pPr>
              <w:autoSpaceDE w:val="0"/>
              <w:autoSpaceDN w:val="0"/>
              <w:spacing w:before="78" w:after="0" w:line="320" w:lineRule="exact"/>
              <w:jc w:val="center"/>
              <w:rPr>
                <w:rFonts w:ascii="標楷體" w:eastAsia="標楷體" w:hAnsi="標楷體"/>
              </w:rPr>
            </w:pPr>
            <w:r w:rsidRPr="006E0B21">
              <w:rPr>
                <w:rFonts w:ascii="標楷體" w:eastAsia="標楷體" w:hAnsi="標楷體"/>
                <w:color w:val="000000"/>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Mar>
              <w:left w:w="0" w:type="dxa"/>
              <w:right w:w="0" w:type="dxa"/>
            </w:tcMar>
          </w:tcPr>
          <w:p w14:paraId="55383A36" w14:textId="77777777" w:rsidR="00391156" w:rsidRPr="006E0B21" w:rsidRDefault="009365EF">
            <w:pPr>
              <w:autoSpaceDE w:val="0"/>
              <w:autoSpaceDN w:val="0"/>
              <w:spacing w:before="78" w:after="0" w:line="320" w:lineRule="exact"/>
              <w:ind w:left="22" w:right="22"/>
              <w:rPr>
                <w:rFonts w:ascii="標楷體" w:eastAsia="標楷體" w:hAnsi="標楷體"/>
              </w:rPr>
            </w:pPr>
            <w:r w:rsidRPr="006E0B21">
              <w:rPr>
                <w:rFonts w:ascii="標楷體" w:eastAsia="標楷體" w:hAnsi="標楷體"/>
                <w:color w:val="000000"/>
                <w:sz w:val="24"/>
              </w:rPr>
              <w:t xml:space="preserve"> </w:t>
            </w:r>
          </w:p>
        </w:tc>
      </w:tr>
      <w:tr w:rsidR="00391156" w:rsidRPr="006E0B21" w14:paraId="5745B78C" w14:textId="77777777">
        <w:trPr>
          <w:trHeight w:hRule="exact" w:val="704"/>
        </w:trPr>
        <w:tc>
          <w:tcPr>
            <w:tcW w:w="928" w:type="dxa"/>
            <w:gridSpan w:val="2"/>
            <w:vMerge w:val="restart"/>
            <w:tcBorders>
              <w:top w:val="single" w:sz="4" w:space="0" w:color="000000"/>
              <w:left w:val="single" w:sz="3" w:space="0" w:color="000000"/>
              <w:bottom w:val="single" w:sz="3" w:space="0" w:color="000000"/>
              <w:right w:val="single" w:sz="4" w:space="0" w:color="000000"/>
            </w:tcBorders>
            <w:tcMar>
              <w:left w:w="0" w:type="dxa"/>
              <w:right w:w="0" w:type="dxa"/>
            </w:tcMar>
          </w:tcPr>
          <w:p w14:paraId="3E1E80B2" w14:textId="77777777" w:rsidR="00391156" w:rsidRPr="006E0B21" w:rsidRDefault="009365EF">
            <w:pPr>
              <w:autoSpaceDE w:val="0"/>
              <w:autoSpaceDN w:val="0"/>
              <w:spacing w:before="26" w:after="0" w:line="318" w:lineRule="exact"/>
              <w:ind w:left="100" w:right="100"/>
              <w:jc w:val="right"/>
              <w:rPr>
                <w:rFonts w:ascii="標楷體" w:eastAsia="標楷體" w:hAnsi="標楷體"/>
                <w:lang w:eastAsia="zh-TW"/>
              </w:rPr>
            </w:pPr>
            <w:r w:rsidRPr="006E0B21">
              <w:rPr>
                <w:rFonts w:ascii="標楷體" w:eastAsia="標楷體" w:hAnsi="標楷體"/>
                <w:color w:val="000000"/>
                <w:sz w:val="24"/>
                <w:lang w:eastAsia="zh-TW"/>
              </w:rPr>
              <w:t xml:space="preserve">專長或特殊表現證明文件 </w:t>
            </w:r>
          </w:p>
        </w:tc>
        <w:tc>
          <w:tcPr>
            <w:tcW w:w="3080" w:type="dxa"/>
            <w:gridSpan w:val="13"/>
            <w:tcBorders>
              <w:top w:val="single" w:sz="4" w:space="0" w:color="000000"/>
              <w:left w:val="single" w:sz="4" w:space="0" w:color="000000"/>
              <w:bottom w:val="single" w:sz="4" w:space="0" w:color="000000"/>
              <w:right w:val="single" w:sz="4" w:space="0" w:color="000000"/>
            </w:tcBorders>
            <w:tcMar>
              <w:left w:w="0" w:type="dxa"/>
              <w:right w:w="0" w:type="dxa"/>
            </w:tcMar>
          </w:tcPr>
          <w:p w14:paraId="333C01DC" w14:textId="77777777" w:rsidR="00391156" w:rsidRPr="006E0B21" w:rsidRDefault="009365EF">
            <w:pPr>
              <w:autoSpaceDE w:val="0"/>
              <w:autoSpaceDN w:val="0"/>
              <w:spacing w:before="178" w:after="0" w:line="320" w:lineRule="exact"/>
              <w:ind w:left="24" w:right="24"/>
              <w:rPr>
                <w:rFonts w:ascii="標楷體" w:eastAsia="標楷體" w:hAnsi="標楷體"/>
              </w:rPr>
            </w:pPr>
            <w:r w:rsidRPr="006E0B21">
              <w:rPr>
                <w:rFonts w:ascii="標楷體" w:eastAsia="標楷體" w:hAnsi="標楷體"/>
                <w:color w:val="000000"/>
                <w:sz w:val="24"/>
              </w:rPr>
              <w:t xml:space="preserve">1. </w:t>
            </w:r>
          </w:p>
        </w:tc>
        <w:tc>
          <w:tcPr>
            <w:tcW w:w="3076" w:type="dxa"/>
            <w:gridSpan w:val="10"/>
            <w:tcBorders>
              <w:top w:val="single" w:sz="4" w:space="0" w:color="000000"/>
              <w:left w:val="single" w:sz="4" w:space="0" w:color="000000"/>
              <w:bottom w:val="single" w:sz="4" w:space="0" w:color="000000"/>
              <w:right w:val="single" w:sz="3" w:space="0" w:color="000000"/>
            </w:tcBorders>
            <w:tcMar>
              <w:left w:w="0" w:type="dxa"/>
              <w:right w:w="0" w:type="dxa"/>
            </w:tcMar>
          </w:tcPr>
          <w:p w14:paraId="20201C8E" w14:textId="77777777" w:rsidR="00391156" w:rsidRPr="006E0B21" w:rsidRDefault="009365EF">
            <w:pPr>
              <w:autoSpaceDE w:val="0"/>
              <w:autoSpaceDN w:val="0"/>
              <w:spacing w:before="178" w:after="0" w:line="320" w:lineRule="exact"/>
              <w:ind w:left="20" w:right="20"/>
              <w:rPr>
                <w:rFonts w:ascii="標楷體" w:eastAsia="標楷體" w:hAnsi="標楷體"/>
              </w:rPr>
            </w:pPr>
            <w:r w:rsidRPr="006E0B21">
              <w:rPr>
                <w:rFonts w:ascii="標楷體" w:eastAsia="標楷體" w:hAnsi="標楷體"/>
                <w:color w:val="000000"/>
                <w:sz w:val="24"/>
              </w:rPr>
              <w:t xml:space="preserve">2. </w:t>
            </w:r>
          </w:p>
        </w:tc>
        <w:tc>
          <w:tcPr>
            <w:tcW w:w="3082" w:type="dxa"/>
            <w:gridSpan w:val="6"/>
            <w:tcBorders>
              <w:top w:val="single" w:sz="4" w:space="0" w:color="000000"/>
              <w:left w:val="single" w:sz="3" w:space="0" w:color="000000"/>
              <w:bottom w:val="single" w:sz="4" w:space="0" w:color="000000"/>
              <w:right w:val="single" w:sz="4" w:space="0" w:color="000000"/>
            </w:tcBorders>
            <w:tcMar>
              <w:left w:w="0" w:type="dxa"/>
              <w:right w:w="0" w:type="dxa"/>
            </w:tcMar>
          </w:tcPr>
          <w:p w14:paraId="0AF43FF1" w14:textId="77777777" w:rsidR="00391156" w:rsidRPr="006E0B21" w:rsidRDefault="009365EF">
            <w:pPr>
              <w:autoSpaceDE w:val="0"/>
              <w:autoSpaceDN w:val="0"/>
              <w:spacing w:before="178" w:after="0" w:line="320" w:lineRule="exact"/>
              <w:ind w:left="24" w:right="24"/>
              <w:rPr>
                <w:rFonts w:ascii="標楷體" w:eastAsia="標楷體" w:hAnsi="標楷體"/>
              </w:rPr>
            </w:pPr>
            <w:r w:rsidRPr="006E0B21">
              <w:rPr>
                <w:rFonts w:ascii="標楷體" w:eastAsia="標楷體" w:hAnsi="標楷體"/>
                <w:color w:val="000000"/>
                <w:sz w:val="24"/>
              </w:rPr>
              <w:t xml:space="preserve">3. </w:t>
            </w:r>
          </w:p>
        </w:tc>
      </w:tr>
      <w:tr w:rsidR="00391156" w:rsidRPr="006E0B21" w14:paraId="47A10C16" w14:textId="77777777">
        <w:trPr>
          <w:trHeight w:hRule="exact" w:val="690"/>
        </w:trPr>
        <w:tc>
          <w:tcPr>
            <w:tcW w:w="658" w:type="dxa"/>
            <w:gridSpan w:val="2"/>
            <w:vMerge/>
            <w:tcBorders>
              <w:top w:val="single" w:sz="4" w:space="0" w:color="000000"/>
              <w:left w:val="single" w:sz="3" w:space="0" w:color="000000"/>
              <w:bottom w:val="single" w:sz="3" w:space="0" w:color="000000"/>
              <w:right w:val="single" w:sz="4" w:space="0" w:color="000000"/>
            </w:tcBorders>
          </w:tcPr>
          <w:p w14:paraId="289F5C23" w14:textId="77777777" w:rsidR="00391156" w:rsidRPr="006E0B21" w:rsidRDefault="00391156">
            <w:pPr>
              <w:rPr>
                <w:rFonts w:ascii="標楷體" w:eastAsia="標楷體" w:hAnsi="標楷體"/>
              </w:rPr>
            </w:pPr>
          </w:p>
        </w:tc>
        <w:tc>
          <w:tcPr>
            <w:tcW w:w="3080" w:type="dxa"/>
            <w:gridSpan w:val="13"/>
            <w:tcBorders>
              <w:top w:val="single" w:sz="4" w:space="0" w:color="000000"/>
              <w:left w:val="single" w:sz="4" w:space="0" w:color="000000"/>
              <w:bottom w:val="single" w:sz="3" w:space="0" w:color="000000"/>
              <w:right w:val="single" w:sz="4" w:space="0" w:color="000000"/>
            </w:tcBorders>
            <w:tcMar>
              <w:left w:w="0" w:type="dxa"/>
              <w:right w:w="0" w:type="dxa"/>
            </w:tcMar>
          </w:tcPr>
          <w:p w14:paraId="049E823C" w14:textId="77777777" w:rsidR="00391156" w:rsidRPr="006E0B21" w:rsidRDefault="009365EF">
            <w:pPr>
              <w:autoSpaceDE w:val="0"/>
              <w:autoSpaceDN w:val="0"/>
              <w:spacing w:before="168" w:after="0" w:line="320" w:lineRule="exact"/>
              <w:ind w:left="24" w:right="24"/>
              <w:rPr>
                <w:rFonts w:ascii="標楷體" w:eastAsia="標楷體" w:hAnsi="標楷體"/>
              </w:rPr>
            </w:pPr>
            <w:r w:rsidRPr="006E0B21">
              <w:rPr>
                <w:rFonts w:ascii="標楷體" w:eastAsia="標楷體" w:hAnsi="標楷體"/>
                <w:color w:val="000000"/>
                <w:sz w:val="24"/>
              </w:rPr>
              <w:t xml:space="preserve">4. </w:t>
            </w:r>
          </w:p>
        </w:tc>
        <w:tc>
          <w:tcPr>
            <w:tcW w:w="3076" w:type="dxa"/>
            <w:gridSpan w:val="10"/>
            <w:tcBorders>
              <w:top w:val="single" w:sz="4" w:space="0" w:color="000000"/>
              <w:left w:val="single" w:sz="4" w:space="0" w:color="000000"/>
              <w:bottom w:val="single" w:sz="3" w:space="0" w:color="000000"/>
              <w:right w:val="single" w:sz="3" w:space="0" w:color="000000"/>
            </w:tcBorders>
            <w:tcMar>
              <w:left w:w="0" w:type="dxa"/>
              <w:right w:w="0" w:type="dxa"/>
            </w:tcMar>
          </w:tcPr>
          <w:p w14:paraId="4FF6F144" w14:textId="77777777" w:rsidR="00391156" w:rsidRPr="006E0B21" w:rsidRDefault="009365EF">
            <w:pPr>
              <w:autoSpaceDE w:val="0"/>
              <w:autoSpaceDN w:val="0"/>
              <w:spacing w:before="168" w:after="0" w:line="320" w:lineRule="exact"/>
              <w:ind w:left="20" w:right="20"/>
              <w:rPr>
                <w:rFonts w:ascii="標楷體" w:eastAsia="標楷體" w:hAnsi="標楷體"/>
              </w:rPr>
            </w:pPr>
            <w:r w:rsidRPr="006E0B21">
              <w:rPr>
                <w:rFonts w:ascii="標楷體" w:eastAsia="標楷體" w:hAnsi="標楷體"/>
                <w:color w:val="000000"/>
                <w:sz w:val="24"/>
              </w:rPr>
              <w:t xml:space="preserve">5. </w:t>
            </w:r>
          </w:p>
        </w:tc>
        <w:tc>
          <w:tcPr>
            <w:tcW w:w="3082" w:type="dxa"/>
            <w:gridSpan w:val="6"/>
            <w:tcBorders>
              <w:top w:val="single" w:sz="4" w:space="0" w:color="000000"/>
              <w:left w:val="single" w:sz="3" w:space="0" w:color="000000"/>
              <w:bottom w:val="single" w:sz="3" w:space="0" w:color="000000"/>
              <w:right w:val="single" w:sz="4" w:space="0" w:color="000000"/>
            </w:tcBorders>
            <w:tcMar>
              <w:left w:w="0" w:type="dxa"/>
              <w:right w:w="0" w:type="dxa"/>
            </w:tcMar>
          </w:tcPr>
          <w:p w14:paraId="4F92A3C1" w14:textId="77777777" w:rsidR="00391156" w:rsidRPr="006E0B21" w:rsidRDefault="009365EF">
            <w:pPr>
              <w:autoSpaceDE w:val="0"/>
              <w:autoSpaceDN w:val="0"/>
              <w:spacing w:before="168" w:after="0" w:line="320" w:lineRule="exact"/>
              <w:ind w:left="24" w:right="24"/>
              <w:rPr>
                <w:rFonts w:ascii="標楷體" w:eastAsia="標楷體" w:hAnsi="標楷體"/>
              </w:rPr>
            </w:pPr>
            <w:r w:rsidRPr="006E0B21">
              <w:rPr>
                <w:rFonts w:ascii="標楷體" w:eastAsia="標楷體" w:hAnsi="標楷體"/>
                <w:color w:val="000000"/>
                <w:sz w:val="24"/>
              </w:rPr>
              <w:t xml:space="preserve">6. </w:t>
            </w:r>
          </w:p>
        </w:tc>
      </w:tr>
      <w:tr w:rsidR="00391156" w:rsidRPr="006E0B21" w14:paraId="45E23985" w14:textId="77777777">
        <w:trPr>
          <w:trHeight w:hRule="exact" w:val="454"/>
        </w:trPr>
        <w:tc>
          <w:tcPr>
            <w:tcW w:w="928" w:type="dxa"/>
            <w:gridSpan w:val="2"/>
            <w:vMerge w:val="restart"/>
            <w:tcBorders>
              <w:top w:val="single" w:sz="3" w:space="0" w:color="000000"/>
              <w:left w:val="single" w:sz="3" w:space="0" w:color="000000"/>
              <w:bottom w:val="single" w:sz="4" w:space="0" w:color="000000"/>
              <w:right w:val="single" w:sz="4" w:space="0" w:color="000000"/>
            </w:tcBorders>
            <w:tcMar>
              <w:left w:w="0" w:type="dxa"/>
              <w:right w:w="0" w:type="dxa"/>
            </w:tcMar>
          </w:tcPr>
          <w:p w14:paraId="08599431" w14:textId="77777777" w:rsidR="00391156" w:rsidRPr="006E0B21" w:rsidRDefault="009365EF">
            <w:pPr>
              <w:autoSpaceDE w:val="0"/>
              <w:autoSpaceDN w:val="0"/>
              <w:spacing w:before="500" w:after="0" w:line="300" w:lineRule="exact"/>
              <w:ind w:left="264" w:right="112"/>
              <w:rPr>
                <w:rFonts w:ascii="標楷體" w:eastAsia="標楷體" w:hAnsi="標楷體"/>
                <w:lang w:eastAsia="zh-TW"/>
              </w:rPr>
            </w:pPr>
            <w:r w:rsidRPr="006E0B21">
              <w:rPr>
                <w:rFonts w:ascii="標楷體" w:eastAsia="標楷體" w:hAnsi="標楷體"/>
                <w:color w:val="000000"/>
                <w:sz w:val="24"/>
                <w:lang w:eastAsia="zh-TW"/>
              </w:rPr>
              <w:t xml:space="preserve">經歷 </w:t>
            </w:r>
            <w:r w:rsidRPr="006E0B21">
              <w:rPr>
                <w:rFonts w:ascii="標楷體" w:eastAsia="標楷體" w:hAnsi="標楷體"/>
                <w:lang w:eastAsia="zh-TW"/>
              </w:rPr>
              <w:br/>
            </w:r>
            <w:r w:rsidRPr="006E0B21">
              <w:rPr>
                <w:rFonts w:ascii="標楷體" w:eastAsia="標楷體" w:hAnsi="標楷體"/>
                <w:color w:val="000000"/>
                <w:sz w:val="24"/>
                <w:lang w:eastAsia="zh-TW"/>
              </w:rPr>
              <w:t xml:space="preserve"> </w:t>
            </w:r>
          </w:p>
          <w:p w14:paraId="6F96DA5D" w14:textId="07B56679" w:rsidR="00391156" w:rsidRPr="006E0B21" w:rsidRDefault="009365EF">
            <w:pPr>
              <w:autoSpaceDE w:val="0"/>
              <w:autoSpaceDN w:val="0"/>
              <w:spacing w:after="0" w:line="300" w:lineRule="exact"/>
              <w:ind w:left="24" w:right="24"/>
              <w:jc w:val="both"/>
              <w:rPr>
                <w:rFonts w:ascii="標楷體" w:eastAsia="標楷體" w:hAnsi="標楷體"/>
                <w:lang w:eastAsia="zh-TW"/>
              </w:rPr>
            </w:pPr>
            <w:r w:rsidRPr="006E0B21">
              <w:rPr>
                <w:rFonts w:ascii="標楷體" w:eastAsia="標楷體" w:hAnsi="標楷體"/>
                <w:color w:val="000000"/>
                <w:sz w:val="24"/>
                <w:lang w:eastAsia="zh-TW"/>
              </w:rPr>
              <w:t xml:space="preserve">（歷 任代課及實習年資均要填） </w:t>
            </w:r>
          </w:p>
        </w:tc>
        <w:tc>
          <w:tcPr>
            <w:tcW w:w="1620" w:type="dxa"/>
            <w:gridSpan w:val="9"/>
            <w:vMerge w:val="restart"/>
            <w:tcBorders>
              <w:top w:val="single" w:sz="3" w:space="0" w:color="000000"/>
              <w:left w:val="single" w:sz="4" w:space="0" w:color="000000"/>
              <w:bottom w:val="single" w:sz="4" w:space="0" w:color="000000"/>
              <w:right w:val="single" w:sz="4" w:space="0" w:color="000000"/>
            </w:tcBorders>
            <w:tcMar>
              <w:left w:w="0" w:type="dxa"/>
              <w:right w:w="0" w:type="dxa"/>
            </w:tcMar>
          </w:tcPr>
          <w:p w14:paraId="09441554" w14:textId="77777777" w:rsidR="00391156" w:rsidRPr="006E0B21" w:rsidRDefault="009365EF">
            <w:pPr>
              <w:autoSpaceDE w:val="0"/>
              <w:autoSpaceDN w:val="0"/>
              <w:spacing w:before="158" w:after="0" w:line="300" w:lineRule="exact"/>
              <w:jc w:val="center"/>
              <w:rPr>
                <w:rFonts w:ascii="標楷體" w:eastAsia="標楷體" w:hAnsi="標楷體"/>
              </w:rPr>
            </w:pPr>
            <w:r w:rsidRPr="006E0B21">
              <w:rPr>
                <w:rFonts w:ascii="標楷體" w:eastAsia="標楷體" w:hAnsi="標楷體"/>
                <w:color w:val="000000"/>
                <w:sz w:val="24"/>
              </w:rPr>
              <w:t xml:space="preserve">服務機關 </w:t>
            </w:r>
            <w:r w:rsidRPr="006E0B21">
              <w:rPr>
                <w:rFonts w:ascii="標楷體" w:eastAsia="標楷體" w:hAnsi="標楷體"/>
              </w:rPr>
              <w:br/>
            </w:r>
            <w:r w:rsidRPr="006E0B21">
              <w:rPr>
                <w:rFonts w:ascii="標楷體" w:eastAsia="標楷體" w:hAnsi="標楷體"/>
                <w:color w:val="000000"/>
                <w:sz w:val="24"/>
              </w:rPr>
              <w:t xml:space="preserve">學校名稱 </w:t>
            </w:r>
          </w:p>
        </w:tc>
        <w:tc>
          <w:tcPr>
            <w:tcW w:w="654" w:type="dxa"/>
            <w:gridSpan w:val="2"/>
            <w:vMerge w:val="restart"/>
            <w:tcBorders>
              <w:top w:val="single" w:sz="3" w:space="0" w:color="000000"/>
              <w:left w:val="single" w:sz="4" w:space="0" w:color="000000"/>
              <w:bottom w:val="single" w:sz="4" w:space="0" w:color="000000"/>
              <w:right w:val="single" w:sz="3" w:space="0" w:color="000000"/>
            </w:tcBorders>
            <w:tcMar>
              <w:left w:w="0" w:type="dxa"/>
              <w:right w:w="0" w:type="dxa"/>
            </w:tcMar>
          </w:tcPr>
          <w:p w14:paraId="13F2EE97" w14:textId="77777777" w:rsidR="00391156" w:rsidRPr="006E0B21" w:rsidRDefault="009365EF">
            <w:pPr>
              <w:autoSpaceDE w:val="0"/>
              <w:autoSpaceDN w:val="0"/>
              <w:spacing w:before="346" w:after="0" w:line="240" w:lineRule="exact"/>
              <w:jc w:val="center"/>
              <w:rPr>
                <w:rFonts w:ascii="標楷體" w:eastAsia="標楷體" w:hAnsi="標楷體"/>
              </w:rPr>
            </w:pPr>
            <w:r w:rsidRPr="006E0B21">
              <w:rPr>
                <w:rFonts w:ascii="標楷體" w:eastAsia="標楷體" w:hAnsi="標楷體"/>
                <w:color w:val="000000"/>
                <w:sz w:val="24"/>
              </w:rPr>
              <w:t>職 別</w:t>
            </w:r>
          </w:p>
        </w:tc>
        <w:tc>
          <w:tcPr>
            <w:tcW w:w="1488" w:type="dxa"/>
            <w:gridSpan w:val="5"/>
            <w:tcBorders>
              <w:top w:val="single" w:sz="3" w:space="0" w:color="000000"/>
              <w:left w:val="single" w:sz="3" w:space="0" w:color="000000"/>
              <w:bottom w:val="single" w:sz="4" w:space="0" w:color="000000"/>
              <w:right w:val="single" w:sz="4" w:space="0" w:color="000000"/>
            </w:tcBorders>
            <w:tcMar>
              <w:left w:w="0" w:type="dxa"/>
              <w:right w:w="0" w:type="dxa"/>
            </w:tcMar>
          </w:tcPr>
          <w:p w14:paraId="69B7DDBC" w14:textId="77777777" w:rsidR="00391156" w:rsidRPr="006E0B21" w:rsidRDefault="009365EF">
            <w:pPr>
              <w:autoSpaceDE w:val="0"/>
              <w:autoSpaceDN w:val="0"/>
              <w:spacing w:before="60" w:after="0" w:line="320" w:lineRule="exact"/>
              <w:jc w:val="center"/>
              <w:rPr>
                <w:rFonts w:ascii="標楷體" w:eastAsia="標楷體" w:hAnsi="標楷體"/>
              </w:rPr>
            </w:pPr>
            <w:r w:rsidRPr="006E0B21">
              <w:rPr>
                <w:rFonts w:ascii="標楷體" w:eastAsia="標楷體" w:hAnsi="標楷體"/>
                <w:color w:val="000000"/>
                <w:sz w:val="24"/>
              </w:rPr>
              <w:t xml:space="preserve">到  職 </w:t>
            </w:r>
          </w:p>
        </w:tc>
        <w:tc>
          <w:tcPr>
            <w:tcW w:w="1800" w:type="dxa"/>
            <w:gridSpan w:val="5"/>
            <w:tcBorders>
              <w:top w:val="single" w:sz="3" w:space="0" w:color="000000"/>
              <w:left w:val="single" w:sz="4" w:space="0" w:color="000000"/>
              <w:bottom w:val="single" w:sz="4" w:space="0" w:color="000000"/>
              <w:right w:val="single" w:sz="4" w:space="0" w:color="000000"/>
            </w:tcBorders>
            <w:tcMar>
              <w:left w:w="0" w:type="dxa"/>
              <w:right w:w="0" w:type="dxa"/>
            </w:tcMar>
          </w:tcPr>
          <w:p w14:paraId="4DC26F0E" w14:textId="77777777" w:rsidR="00391156" w:rsidRPr="006E0B21" w:rsidRDefault="009365EF">
            <w:pPr>
              <w:autoSpaceDE w:val="0"/>
              <w:autoSpaceDN w:val="0"/>
              <w:spacing w:before="60" w:after="0" w:line="320" w:lineRule="exact"/>
              <w:jc w:val="center"/>
              <w:rPr>
                <w:rFonts w:ascii="標楷體" w:eastAsia="標楷體" w:hAnsi="標楷體"/>
              </w:rPr>
            </w:pPr>
            <w:r w:rsidRPr="006E0B21">
              <w:rPr>
                <w:rFonts w:ascii="標楷體" w:eastAsia="標楷體" w:hAnsi="標楷體"/>
                <w:color w:val="000000"/>
                <w:sz w:val="24"/>
              </w:rPr>
              <w:t xml:space="preserve">卸   職 </w:t>
            </w:r>
          </w:p>
        </w:tc>
        <w:tc>
          <w:tcPr>
            <w:tcW w:w="1820" w:type="dxa"/>
            <w:gridSpan w:val="5"/>
            <w:vMerge w:val="restart"/>
            <w:tcBorders>
              <w:top w:val="single" w:sz="3" w:space="0" w:color="000000"/>
              <w:left w:val="single" w:sz="4" w:space="0" w:color="000000"/>
              <w:bottom w:val="single" w:sz="4" w:space="0" w:color="000000"/>
              <w:right w:val="single" w:sz="4" w:space="0" w:color="000000"/>
            </w:tcBorders>
            <w:tcMar>
              <w:left w:w="0" w:type="dxa"/>
              <w:right w:w="0" w:type="dxa"/>
            </w:tcMar>
          </w:tcPr>
          <w:p w14:paraId="372B4C4B" w14:textId="77777777" w:rsidR="00391156" w:rsidRPr="006E0B21" w:rsidRDefault="009365EF">
            <w:pPr>
              <w:autoSpaceDE w:val="0"/>
              <w:autoSpaceDN w:val="0"/>
              <w:spacing w:before="286" w:after="0" w:line="320" w:lineRule="exact"/>
              <w:jc w:val="center"/>
              <w:rPr>
                <w:rFonts w:ascii="標楷體" w:eastAsia="標楷體" w:hAnsi="標楷體"/>
              </w:rPr>
            </w:pPr>
            <w:r w:rsidRPr="006E0B21">
              <w:rPr>
                <w:rFonts w:ascii="標楷體" w:eastAsia="標楷體" w:hAnsi="標楷體"/>
                <w:color w:val="000000"/>
                <w:sz w:val="24"/>
              </w:rPr>
              <w:t xml:space="preserve">證件名稱及字號 </w:t>
            </w:r>
          </w:p>
        </w:tc>
        <w:tc>
          <w:tcPr>
            <w:tcW w:w="1856" w:type="dxa"/>
            <w:gridSpan w:val="3"/>
            <w:vMerge w:val="restart"/>
            <w:tcBorders>
              <w:top w:val="single" w:sz="3" w:space="0" w:color="000000"/>
              <w:left w:val="single" w:sz="4" w:space="0" w:color="000000"/>
              <w:bottom w:val="single" w:sz="4" w:space="0" w:color="000000"/>
              <w:right w:val="single" w:sz="4" w:space="0" w:color="000000"/>
            </w:tcBorders>
            <w:tcMar>
              <w:left w:w="0" w:type="dxa"/>
              <w:right w:w="0" w:type="dxa"/>
            </w:tcMar>
          </w:tcPr>
          <w:p w14:paraId="131ABBC8" w14:textId="77777777" w:rsidR="00391156" w:rsidRPr="006E0B21" w:rsidRDefault="009365EF">
            <w:pPr>
              <w:autoSpaceDE w:val="0"/>
              <w:autoSpaceDN w:val="0"/>
              <w:spacing w:before="632" w:after="0" w:line="320" w:lineRule="exact"/>
              <w:jc w:val="center"/>
              <w:rPr>
                <w:rFonts w:ascii="標楷體" w:eastAsia="標楷體" w:hAnsi="標楷體"/>
                <w:lang w:eastAsia="zh-TW"/>
              </w:rPr>
            </w:pPr>
            <w:r w:rsidRPr="006E0B21">
              <w:rPr>
                <w:rFonts w:ascii="標楷體" w:eastAsia="標楷體" w:hAnsi="標楷體"/>
                <w:color w:val="000000"/>
                <w:sz w:val="24"/>
                <w:lang w:eastAsia="zh-TW"/>
              </w:rPr>
              <w:t xml:space="preserve">貼相片處 </w:t>
            </w:r>
          </w:p>
          <w:p w14:paraId="03A295AB" w14:textId="77777777" w:rsidR="00391156" w:rsidRPr="006E0B21" w:rsidRDefault="009365EF">
            <w:pPr>
              <w:autoSpaceDE w:val="0"/>
              <w:autoSpaceDN w:val="0"/>
              <w:spacing w:before="20" w:after="0" w:line="280" w:lineRule="exact"/>
              <w:ind w:left="24" w:right="18"/>
              <w:rPr>
                <w:rFonts w:ascii="標楷體" w:eastAsia="標楷體" w:hAnsi="標楷體"/>
                <w:lang w:eastAsia="zh-TW"/>
              </w:rPr>
            </w:pPr>
            <w:r w:rsidRPr="006E0B21">
              <w:rPr>
                <w:rFonts w:ascii="標楷體" w:eastAsia="標楷體" w:hAnsi="標楷體"/>
                <w:color w:val="000000"/>
                <w:sz w:val="24"/>
                <w:lang w:eastAsia="zh-TW"/>
              </w:rPr>
              <w:t xml:space="preserve"> </w:t>
            </w:r>
            <w:r w:rsidRPr="006E0B21">
              <w:rPr>
                <w:rFonts w:ascii="標楷體" w:eastAsia="標楷體" w:hAnsi="標楷體"/>
                <w:lang w:eastAsia="zh-TW"/>
              </w:rPr>
              <w:br/>
            </w:r>
            <w:r w:rsidRPr="006E0B21">
              <w:rPr>
                <w:rFonts w:ascii="標楷體" w:eastAsia="標楷體" w:hAnsi="標楷體"/>
                <w:color w:val="000000"/>
                <w:sz w:val="24"/>
                <w:lang w:eastAsia="zh-TW"/>
              </w:rPr>
              <w:t>（請貼最近三個</w:t>
            </w:r>
          </w:p>
          <w:p w14:paraId="75CFF476" w14:textId="3C940839" w:rsidR="00391156" w:rsidRPr="006E0B21" w:rsidRDefault="009365EF" w:rsidP="00DE4B4F">
            <w:pPr>
              <w:autoSpaceDE w:val="0"/>
              <w:autoSpaceDN w:val="0"/>
              <w:spacing w:after="0" w:line="320" w:lineRule="exact"/>
              <w:ind w:left="264"/>
              <w:rPr>
                <w:rFonts w:ascii="標楷體" w:eastAsia="標楷體" w:hAnsi="標楷體"/>
                <w:lang w:eastAsia="zh-TW"/>
              </w:rPr>
            </w:pPr>
            <w:r w:rsidRPr="006E0B21">
              <w:rPr>
                <w:rFonts w:ascii="標楷體" w:eastAsia="標楷體" w:hAnsi="標楷體"/>
                <w:color w:val="000000"/>
                <w:sz w:val="24"/>
                <w:lang w:eastAsia="zh-TW"/>
              </w:rPr>
              <w:t xml:space="preserve">月內二吋正面半身相片） </w:t>
            </w:r>
          </w:p>
        </w:tc>
      </w:tr>
      <w:tr w:rsidR="00391156" w:rsidRPr="006E0B21" w14:paraId="63250CE9" w14:textId="77777777">
        <w:trPr>
          <w:trHeight w:hRule="exact" w:val="452"/>
        </w:trPr>
        <w:tc>
          <w:tcPr>
            <w:tcW w:w="658" w:type="dxa"/>
            <w:gridSpan w:val="2"/>
            <w:vMerge/>
            <w:tcBorders>
              <w:top w:val="single" w:sz="3" w:space="0" w:color="000000"/>
              <w:left w:val="single" w:sz="3" w:space="0" w:color="000000"/>
              <w:bottom w:val="single" w:sz="4" w:space="0" w:color="000000"/>
              <w:right w:val="single" w:sz="4" w:space="0" w:color="000000"/>
            </w:tcBorders>
          </w:tcPr>
          <w:p w14:paraId="12C57777" w14:textId="77777777" w:rsidR="00391156" w:rsidRPr="006E0B21" w:rsidRDefault="00391156">
            <w:pPr>
              <w:rPr>
                <w:rFonts w:ascii="標楷體" w:eastAsia="標楷體" w:hAnsi="標楷體"/>
                <w:lang w:eastAsia="zh-TW"/>
              </w:rPr>
            </w:pPr>
          </w:p>
        </w:tc>
        <w:tc>
          <w:tcPr>
            <w:tcW w:w="2961" w:type="dxa"/>
            <w:gridSpan w:val="9"/>
            <w:vMerge/>
            <w:tcBorders>
              <w:top w:val="single" w:sz="3" w:space="0" w:color="000000"/>
              <w:left w:val="single" w:sz="4" w:space="0" w:color="000000"/>
              <w:bottom w:val="single" w:sz="4" w:space="0" w:color="000000"/>
              <w:right w:val="single" w:sz="4" w:space="0" w:color="000000"/>
            </w:tcBorders>
          </w:tcPr>
          <w:p w14:paraId="3C84C308" w14:textId="77777777" w:rsidR="00391156" w:rsidRPr="006E0B21" w:rsidRDefault="00391156">
            <w:pPr>
              <w:rPr>
                <w:rFonts w:ascii="標楷體" w:eastAsia="標楷體" w:hAnsi="標楷體"/>
                <w:lang w:eastAsia="zh-TW"/>
              </w:rPr>
            </w:pPr>
          </w:p>
        </w:tc>
        <w:tc>
          <w:tcPr>
            <w:tcW w:w="658" w:type="dxa"/>
            <w:gridSpan w:val="2"/>
            <w:vMerge/>
            <w:tcBorders>
              <w:top w:val="single" w:sz="3" w:space="0" w:color="000000"/>
              <w:left w:val="single" w:sz="4" w:space="0" w:color="000000"/>
              <w:bottom w:val="single" w:sz="4" w:space="0" w:color="000000"/>
              <w:right w:val="single" w:sz="3" w:space="0" w:color="000000"/>
            </w:tcBorders>
          </w:tcPr>
          <w:p w14:paraId="4C3AE997" w14:textId="77777777" w:rsidR="00391156" w:rsidRPr="006E0B21" w:rsidRDefault="00391156">
            <w:pPr>
              <w:rPr>
                <w:rFonts w:ascii="標楷體" w:eastAsia="標楷體" w:hAnsi="標楷體"/>
                <w:lang w:eastAsia="zh-TW"/>
              </w:rPr>
            </w:pPr>
          </w:p>
        </w:tc>
        <w:tc>
          <w:tcPr>
            <w:tcW w:w="496" w:type="dxa"/>
            <w:tcBorders>
              <w:top w:val="single" w:sz="4" w:space="0" w:color="000000"/>
              <w:left w:val="single" w:sz="3" w:space="0" w:color="000000"/>
              <w:bottom w:val="single" w:sz="4" w:space="0" w:color="000000"/>
              <w:right w:val="single" w:sz="4" w:space="0" w:color="000000"/>
            </w:tcBorders>
            <w:tcMar>
              <w:left w:w="0" w:type="dxa"/>
              <w:right w:w="0" w:type="dxa"/>
            </w:tcMar>
          </w:tcPr>
          <w:p w14:paraId="0B201DFA" w14:textId="77777777" w:rsidR="00391156" w:rsidRPr="006E0B21" w:rsidRDefault="009365EF">
            <w:pPr>
              <w:autoSpaceDE w:val="0"/>
              <w:autoSpaceDN w:val="0"/>
              <w:spacing w:before="58" w:after="0" w:line="320" w:lineRule="exact"/>
              <w:jc w:val="center"/>
              <w:rPr>
                <w:rFonts w:ascii="標楷體" w:eastAsia="標楷體" w:hAnsi="標楷體"/>
              </w:rPr>
            </w:pPr>
            <w:r w:rsidRPr="006E0B21">
              <w:rPr>
                <w:rFonts w:ascii="標楷體" w:eastAsia="標楷體" w:hAnsi="標楷體"/>
                <w:color w:val="000000"/>
                <w:sz w:val="24"/>
              </w:rPr>
              <w:t xml:space="preserve">年 </w:t>
            </w:r>
          </w:p>
        </w:tc>
        <w:tc>
          <w:tcPr>
            <w:tcW w:w="496" w:type="dxa"/>
            <w:gridSpan w:val="3"/>
            <w:tcBorders>
              <w:top w:val="single" w:sz="4" w:space="0" w:color="000000"/>
              <w:left w:val="single" w:sz="4" w:space="0" w:color="000000"/>
              <w:bottom w:val="single" w:sz="4" w:space="0" w:color="000000"/>
              <w:right w:val="single" w:sz="3" w:space="0" w:color="000000"/>
            </w:tcBorders>
            <w:tcMar>
              <w:left w:w="0" w:type="dxa"/>
              <w:right w:w="0" w:type="dxa"/>
            </w:tcMar>
          </w:tcPr>
          <w:p w14:paraId="6A2AA44F" w14:textId="77777777" w:rsidR="00391156" w:rsidRPr="006E0B21" w:rsidRDefault="009365EF">
            <w:pPr>
              <w:autoSpaceDE w:val="0"/>
              <w:autoSpaceDN w:val="0"/>
              <w:spacing w:before="58" w:after="0" w:line="320" w:lineRule="exact"/>
              <w:jc w:val="center"/>
              <w:rPr>
                <w:rFonts w:ascii="標楷體" w:eastAsia="標楷體" w:hAnsi="標楷體"/>
              </w:rPr>
            </w:pPr>
            <w:r w:rsidRPr="006E0B21">
              <w:rPr>
                <w:rFonts w:ascii="標楷體" w:eastAsia="標楷體" w:hAnsi="標楷體"/>
                <w:color w:val="000000"/>
                <w:sz w:val="24"/>
              </w:rPr>
              <w:t xml:space="preserve">月 </w:t>
            </w:r>
          </w:p>
        </w:tc>
        <w:tc>
          <w:tcPr>
            <w:tcW w:w="496" w:type="dxa"/>
            <w:tcBorders>
              <w:top w:val="single" w:sz="4" w:space="0" w:color="000000"/>
              <w:left w:val="single" w:sz="3" w:space="0" w:color="000000"/>
              <w:bottom w:val="single" w:sz="4" w:space="0" w:color="000000"/>
              <w:right w:val="single" w:sz="4" w:space="0" w:color="000000"/>
            </w:tcBorders>
            <w:tcMar>
              <w:left w:w="0" w:type="dxa"/>
              <w:right w:w="0" w:type="dxa"/>
            </w:tcMar>
          </w:tcPr>
          <w:p w14:paraId="00EE5627" w14:textId="77777777" w:rsidR="00391156" w:rsidRPr="006E0B21" w:rsidRDefault="009365EF">
            <w:pPr>
              <w:autoSpaceDE w:val="0"/>
              <w:autoSpaceDN w:val="0"/>
              <w:spacing w:before="58" w:after="0" w:line="320" w:lineRule="exact"/>
              <w:jc w:val="center"/>
              <w:rPr>
                <w:rFonts w:ascii="標楷體" w:eastAsia="標楷體" w:hAnsi="標楷體"/>
              </w:rPr>
            </w:pPr>
            <w:r w:rsidRPr="006E0B21">
              <w:rPr>
                <w:rFonts w:ascii="標楷體" w:eastAsia="標楷體" w:hAnsi="標楷體"/>
                <w:color w:val="000000"/>
                <w:sz w:val="24"/>
              </w:rPr>
              <w:t xml:space="preserve">日 </w:t>
            </w:r>
          </w:p>
        </w:tc>
        <w:tc>
          <w:tcPr>
            <w:tcW w:w="5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26BB56A" w14:textId="77777777" w:rsidR="00391156" w:rsidRPr="006E0B21" w:rsidRDefault="009365EF">
            <w:pPr>
              <w:autoSpaceDE w:val="0"/>
              <w:autoSpaceDN w:val="0"/>
              <w:spacing w:before="58" w:after="0" w:line="320" w:lineRule="exact"/>
              <w:jc w:val="center"/>
              <w:rPr>
                <w:rFonts w:ascii="標楷體" w:eastAsia="標楷體" w:hAnsi="標楷體"/>
              </w:rPr>
            </w:pPr>
            <w:r w:rsidRPr="006E0B21">
              <w:rPr>
                <w:rFonts w:ascii="標楷體" w:eastAsia="標楷體" w:hAnsi="標楷體"/>
                <w:color w:val="000000"/>
                <w:sz w:val="24"/>
              </w:rPr>
              <w:t xml:space="preserve">年 </w:t>
            </w:r>
          </w:p>
        </w:tc>
        <w:tc>
          <w:tcPr>
            <w:tcW w:w="5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91B7389" w14:textId="77777777" w:rsidR="00391156" w:rsidRPr="006E0B21" w:rsidRDefault="009365EF">
            <w:pPr>
              <w:autoSpaceDE w:val="0"/>
              <w:autoSpaceDN w:val="0"/>
              <w:spacing w:before="58" w:after="0" w:line="320" w:lineRule="exact"/>
              <w:jc w:val="center"/>
              <w:rPr>
                <w:rFonts w:ascii="標楷體" w:eastAsia="標楷體" w:hAnsi="標楷體"/>
              </w:rPr>
            </w:pPr>
            <w:r w:rsidRPr="006E0B21">
              <w:rPr>
                <w:rFonts w:ascii="標楷體" w:eastAsia="標楷體" w:hAnsi="標楷體"/>
                <w:color w:val="000000"/>
                <w:sz w:val="24"/>
              </w:rPr>
              <w:t xml:space="preserve">月 </w:t>
            </w:r>
          </w:p>
        </w:tc>
        <w:tc>
          <w:tcPr>
            <w:tcW w:w="740" w:type="dxa"/>
            <w:tcBorders>
              <w:top w:val="single" w:sz="4" w:space="0" w:color="000000"/>
              <w:left w:val="single" w:sz="4" w:space="0" w:color="000000"/>
              <w:bottom w:val="single" w:sz="4" w:space="0" w:color="000000"/>
              <w:right w:val="single" w:sz="4" w:space="0" w:color="000000"/>
            </w:tcBorders>
            <w:tcMar>
              <w:left w:w="0" w:type="dxa"/>
              <w:right w:w="0" w:type="dxa"/>
            </w:tcMar>
          </w:tcPr>
          <w:p w14:paraId="7D2C0D68" w14:textId="77777777" w:rsidR="00391156" w:rsidRPr="006E0B21" w:rsidRDefault="009365EF">
            <w:pPr>
              <w:autoSpaceDE w:val="0"/>
              <w:autoSpaceDN w:val="0"/>
              <w:spacing w:before="58" w:after="0" w:line="320" w:lineRule="exact"/>
              <w:jc w:val="center"/>
              <w:rPr>
                <w:rFonts w:ascii="標楷體" w:eastAsia="標楷體" w:hAnsi="標楷體"/>
              </w:rPr>
            </w:pPr>
            <w:r w:rsidRPr="006E0B21">
              <w:rPr>
                <w:rFonts w:ascii="標楷體" w:eastAsia="標楷體" w:hAnsi="標楷體"/>
                <w:color w:val="000000"/>
                <w:sz w:val="24"/>
              </w:rPr>
              <w:t xml:space="preserve">日 </w:t>
            </w:r>
          </w:p>
        </w:tc>
        <w:tc>
          <w:tcPr>
            <w:tcW w:w="1645" w:type="dxa"/>
            <w:gridSpan w:val="5"/>
            <w:vMerge/>
            <w:tcBorders>
              <w:top w:val="single" w:sz="3" w:space="0" w:color="000000"/>
              <w:left w:val="single" w:sz="4" w:space="0" w:color="000000"/>
              <w:bottom w:val="single" w:sz="4" w:space="0" w:color="000000"/>
              <w:right w:val="single" w:sz="4" w:space="0" w:color="000000"/>
            </w:tcBorders>
          </w:tcPr>
          <w:p w14:paraId="1E0B494B" w14:textId="77777777" w:rsidR="00391156" w:rsidRPr="006E0B21" w:rsidRDefault="00391156">
            <w:pPr>
              <w:rPr>
                <w:rFonts w:ascii="標楷體" w:eastAsia="標楷體" w:hAnsi="標楷體"/>
              </w:rPr>
            </w:pPr>
          </w:p>
        </w:tc>
        <w:tc>
          <w:tcPr>
            <w:tcW w:w="987" w:type="dxa"/>
            <w:gridSpan w:val="3"/>
            <w:vMerge/>
            <w:tcBorders>
              <w:top w:val="single" w:sz="3" w:space="0" w:color="000000"/>
              <w:left w:val="single" w:sz="4" w:space="0" w:color="000000"/>
              <w:bottom w:val="single" w:sz="4" w:space="0" w:color="000000"/>
              <w:right w:val="single" w:sz="4" w:space="0" w:color="000000"/>
            </w:tcBorders>
          </w:tcPr>
          <w:p w14:paraId="32077520" w14:textId="77777777" w:rsidR="00391156" w:rsidRPr="006E0B21" w:rsidRDefault="00391156">
            <w:pPr>
              <w:rPr>
                <w:rFonts w:ascii="標楷體" w:eastAsia="標楷體" w:hAnsi="標楷體"/>
              </w:rPr>
            </w:pPr>
          </w:p>
        </w:tc>
      </w:tr>
      <w:tr w:rsidR="00391156" w:rsidRPr="006E0B21" w14:paraId="2DC0BEDC" w14:textId="77777777">
        <w:trPr>
          <w:trHeight w:hRule="exact" w:val="456"/>
        </w:trPr>
        <w:tc>
          <w:tcPr>
            <w:tcW w:w="658" w:type="dxa"/>
            <w:gridSpan w:val="2"/>
            <w:vMerge/>
            <w:tcBorders>
              <w:top w:val="single" w:sz="3" w:space="0" w:color="000000"/>
              <w:left w:val="single" w:sz="3" w:space="0" w:color="000000"/>
              <w:bottom w:val="single" w:sz="4" w:space="0" w:color="000000"/>
              <w:right w:val="single" w:sz="4" w:space="0" w:color="000000"/>
            </w:tcBorders>
          </w:tcPr>
          <w:p w14:paraId="1F6D4101" w14:textId="77777777" w:rsidR="00391156" w:rsidRPr="006E0B21" w:rsidRDefault="00391156">
            <w:pPr>
              <w:rPr>
                <w:rFonts w:ascii="標楷體" w:eastAsia="標楷體" w:hAnsi="標楷體"/>
              </w:rPr>
            </w:pPr>
          </w:p>
        </w:tc>
        <w:tc>
          <w:tcPr>
            <w:tcW w:w="1620"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3D638E97" w14:textId="77777777" w:rsidR="00391156" w:rsidRPr="006E0B21" w:rsidRDefault="00391156">
            <w:pPr>
              <w:rPr>
                <w:rFonts w:ascii="標楷體" w:eastAsia="標楷體" w:hAnsi="標楷體"/>
              </w:rPr>
            </w:pPr>
          </w:p>
        </w:tc>
        <w:tc>
          <w:tcPr>
            <w:tcW w:w="654" w:type="dxa"/>
            <w:gridSpan w:val="2"/>
            <w:tcBorders>
              <w:top w:val="single" w:sz="4" w:space="0" w:color="000000"/>
              <w:left w:val="single" w:sz="4" w:space="0" w:color="000000"/>
              <w:bottom w:val="single" w:sz="4" w:space="0" w:color="000000"/>
              <w:right w:val="single" w:sz="3" w:space="0" w:color="000000"/>
            </w:tcBorders>
            <w:tcMar>
              <w:left w:w="0" w:type="dxa"/>
              <w:right w:w="0" w:type="dxa"/>
            </w:tcMar>
          </w:tcPr>
          <w:p w14:paraId="2F621EC8" w14:textId="77777777" w:rsidR="00391156" w:rsidRPr="006E0B21" w:rsidRDefault="00391156">
            <w:pPr>
              <w:rPr>
                <w:rFonts w:ascii="標楷體" w:eastAsia="標楷體" w:hAnsi="標楷體"/>
              </w:rPr>
            </w:pPr>
          </w:p>
        </w:tc>
        <w:tc>
          <w:tcPr>
            <w:tcW w:w="496" w:type="dxa"/>
            <w:tcBorders>
              <w:top w:val="single" w:sz="4" w:space="0" w:color="000000"/>
              <w:left w:val="single" w:sz="3" w:space="0" w:color="000000"/>
              <w:bottom w:val="single" w:sz="4" w:space="0" w:color="000000"/>
              <w:right w:val="single" w:sz="4" w:space="0" w:color="000000"/>
            </w:tcBorders>
            <w:tcMar>
              <w:left w:w="0" w:type="dxa"/>
              <w:right w:w="0" w:type="dxa"/>
            </w:tcMar>
          </w:tcPr>
          <w:p w14:paraId="6243B605" w14:textId="77777777" w:rsidR="00391156" w:rsidRPr="006E0B21" w:rsidRDefault="00391156">
            <w:pPr>
              <w:rPr>
                <w:rFonts w:ascii="標楷體" w:eastAsia="標楷體" w:hAnsi="標楷體"/>
              </w:rPr>
            </w:pPr>
          </w:p>
        </w:tc>
        <w:tc>
          <w:tcPr>
            <w:tcW w:w="496" w:type="dxa"/>
            <w:gridSpan w:val="3"/>
            <w:tcBorders>
              <w:top w:val="single" w:sz="4" w:space="0" w:color="000000"/>
              <w:left w:val="single" w:sz="4" w:space="0" w:color="000000"/>
              <w:bottom w:val="single" w:sz="4" w:space="0" w:color="000000"/>
              <w:right w:val="single" w:sz="3" w:space="0" w:color="000000"/>
            </w:tcBorders>
            <w:tcMar>
              <w:left w:w="0" w:type="dxa"/>
              <w:right w:w="0" w:type="dxa"/>
            </w:tcMar>
          </w:tcPr>
          <w:p w14:paraId="5AAAD613" w14:textId="77777777" w:rsidR="00391156" w:rsidRPr="006E0B21" w:rsidRDefault="00391156">
            <w:pPr>
              <w:rPr>
                <w:rFonts w:ascii="標楷體" w:eastAsia="標楷體" w:hAnsi="標楷體"/>
              </w:rPr>
            </w:pPr>
          </w:p>
        </w:tc>
        <w:tc>
          <w:tcPr>
            <w:tcW w:w="496" w:type="dxa"/>
            <w:tcBorders>
              <w:top w:val="single" w:sz="4" w:space="0" w:color="000000"/>
              <w:left w:val="single" w:sz="3" w:space="0" w:color="000000"/>
              <w:bottom w:val="single" w:sz="4" w:space="0" w:color="000000"/>
              <w:right w:val="single" w:sz="4" w:space="0" w:color="000000"/>
            </w:tcBorders>
            <w:tcMar>
              <w:left w:w="0" w:type="dxa"/>
              <w:right w:w="0" w:type="dxa"/>
            </w:tcMar>
          </w:tcPr>
          <w:p w14:paraId="66E38532" w14:textId="77777777" w:rsidR="00391156" w:rsidRPr="006E0B21" w:rsidRDefault="00391156">
            <w:pPr>
              <w:rPr>
                <w:rFonts w:ascii="標楷體" w:eastAsia="標楷體" w:hAnsi="標楷體"/>
              </w:rPr>
            </w:pPr>
          </w:p>
        </w:tc>
        <w:tc>
          <w:tcPr>
            <w:tcW w:w="5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179B764" w14:textId="77777777" w:rsidR="00391156" w:rsidRPr="006E0B21" w:rsidRDefault="00391156">
            <w:pPr>
              <w:rPr>
                <w:rFonts w:ascii="標楷體" w:eastAsia="標楷體" w:hAnsi="標楷體"/>
              </w:rPr>
            </w:pPr>
          </w:p>
        </w:tc>
        <w:tc>
          <w:tcPr>
            <w:tcW w:w="5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757D4434" w14:textId="77777777" w:rsidR="00391156" w:rsidRPr="006E0B21" w:rsidRDefault="00391156">
            <w:pPr>
              <w:rPr>
                <w:rFonts w:ascii="標楷體" w:eastAsia="標楷體" w:hAnsi="標楷體"/>
              </w:rPr>
            </w:pPr>
          </w:p>
        </w:tc>
        <w:tc>
          <w:tcPr>
            <w:tcW w:w="7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1AE66AA" w14:textId="77777777" w:rsidR="00391156" w:rsidRPr="006E0B21" w:rsidRDefault="00391156">
            <w:pPr>
              <w:rPr>
                <w:rFonts w:ascii="標楷體" w:eastAsia="標楷體" w:hAnsi="標楷體"/>
              </w:rPr>
            </w:pPr>
          </w:p>
        </w:tc>
        <w:tc>
          <w:tcPr>
            <w:tcW w:w="1820"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14:paraId="7AA5779F" w14:textId="77777777" w:rsidR="00391156" w:rsidRPr="006E0B21" w:rsidRDefault="00391156">
            <w:pPr>
              <w:rPr>
                <w:rFonts w:ascii="標楷體" w:eastAsia="標楷體" w:hAnsi="標楷體"/>
              </w:rPr>
            </w:pPr>
          </w:p>
        </w:tc>
        <w:tc>
          <w:tcPr>
            <w:tcW w:w="987" w:type="dxa"/>
            <w:gridSpan w:val="3"/>
            <w:vMerge/>
            <w:tcBorders>
              <w:top w:val="single" w:sz="3" w:space="0" w:color="000000"/>
              <w:left w:val="single" w:sz="4" w:space="0" w:color="000000"/>
              <w:bottom w:val="single" w:sz="4" w:space="0" w:color="000000"/>
              <w:right w:val="single" w:sz="4" w:space="0" w:color="000000"/>
            </w:tcBorders>
          </w:tcPr>
          <w:p w14:paraId="38EB163C" w14:textId="77777777" w:rsidR="00391156" w:rsidRPr="006E0B21" w:rsidRDefault="00391156">
            <w:pPr>
              <w:rPr>
                <w:rFonts w:ascii="標楷體" w:eastAsia="標楷體" w:hAnsi="標楷體"/>
              </w:rPr>
            </w:pPr>
          </w:p>
        </w:tc>
      </w:tr>
      <w:tr w:rsidR="00391156" w:rsidRPr="006E0B21" w14:paraId="7BBE9BA1" w14:textId="77777777">
        <w:trPr>
          <w:trHeight w:hRule="exact" w:val="452"/>
        </w:trPr>
        <w:tc>
          <w:tcPr>
            <w:tcW w:w="658" w:type="dxa"/>
            <w:gridSpan w:val="2"/>
            <w:vMerge/>
            <w:tcBorders>
              <w:top w:val="single" w:sz="3" w:space="0" w:color="000000"/>
              <w:left w:val="single" w:sz="3" w:space="0" w:color="000000"/>
              <w:bottom w:val="single" w:sz="4" w:space="0" w:color="000000"/>
              <w:right w:val="single" w:sz="4" w:space="0" w:color="000000"/>
            </w:tcBorders>
          </w:tcPr>
          <w:p w14:paraId="5666C733" w14:textId="77777777" w:rsidR="00391156" w:rsidRPr="006E0B21" w:rsidRDefault="00391156">
            <w:pPr>
              <w:rPr>
                <w:rFonts w:ascii="標楷體" w:eastAsia="標楷體" w:hAnsi="標楷體"/>
              </w:rPr>
            </w:pPr>
          </w:p>
        </w:tc>
        <w:tc>
          <w:tcPr>
            <w:tcW w:w="1620"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3FF4E218" w14:textId="77777777" w:rsidR="00391156" w:rsidRPr="006E0B21" w:rsidRDefault="00391156">
            <w:pPr>
              <w:rPr>
                <w:rFonts w:ascii="標楷體" w:eastAsia="標楷體" w:hAnsi="標楷體"/>
              </w:rPr>
            </w:pPr>
          </w:p>
        </w:tc>
        <w:tc>
          <w:tcPr>
            <w:tcW w:w="654" w:type="dxa"/>
            <w:gridSpan w:val="2"/>
            <w:tcBorders>
              <w:top w:val="single" w:sz="4" w:space="0" w:color="000000"/>
              <w:left w:val="single" w:sz="4" w:space="0" w:color="000000"/>
              <w:bottom w:val="single" w:sz="4" w:space="0" w:color="000000"/>
              <w:right w:val="single" w:sz="3" w:space="0" w:color="000000"/>
            </w:tcBorders>
            <w:tcMar>
              <w:left w:w="0" w:type="dxa"/>
              <w:right w:w="0" w:type="dxa"/>
            </w:tcMar>
          </w:tcPr>
          <w:p w14:paraId="30928225" w14:textId="77777777" w:rsidR="00391156" w:rsidRPr="006E0B21" w:rsidRDefault="00391156">
            <w:pPr>
              <w:rPr>
                <w:rFonts w:ascii="標楷體" w:eastAsia="標楷體" w:hAnsi="標楷體"/>
              </w:rPr>
            </w:pPr>
          </w:p>
        </w:tc>
        <w:tc>
          <w:tcPr>
            <w:tcW w:w="496" w:type="dxa"/>
            <w:tcBorders>
              <w:top w:val="single" w:sz="4" w:space="0" w:color="000000"/>
              <w:left w:val="single" w:sz="3" w:space="0" w:color="000000"/>
              <w:bottom w:val="single" w:sz="4" w:space="0" w:color="000000"/>
              <w:right w:val="single" w:sz="4" w:space="0" w:color="000000"/>
            </w:tcBorders>
            <w:tcMar>
              <w:left w:w="0" w:type="dxa"/>
              <w:right w:w="0" w:type="dxa"/>
            </w:tcMar>
          </w:tcPr>
          <w:p w14:paraId="7F978D98" w14:textId="77777777" w:rsidR="00391156" w:rsidRPr="006E0B21" w:rsidRDefault="00391156">
            <w:pPr>
              <w:rPr>
                <w:rFonts w:ascii="標楷體" w:eastAsia="標楷體" w:hAnsi="標楷體"/>
              </w:rPr>
            </w:pPr>
          </w:p>
        </w:tc>
        <w:tc>
          <w:tcPr>
            <w:tcW w:w="496" w:type="dxa"/>
            <w:gridSpan w:val="3"/>
            <w:tcBorders>
              <w:top w:val="single" w:sz="4" w:space="0" w:color="000000"/>
              <w:left w:val="single" w:sz="4" w:space="0" w:color="000000"/>
              <w:bottom w:val="single" w:sz="4" w:space="0" w:color="000000"/>
              <w:right w:val="single" w:sz="3" w:space="0" w:color="000000"/>
            </w:tcBorders>
            <w:tcMar>
              <w:left w:w="0" w:type="dxa"/>
              <w:right w:w="0" w:type="dxa"/>
            </w:tcMar>
          </w:tcPr>
          <w:p w14:paraId="741FFD59" w14:textId="77777777" w:rsidR="00391156" w:rsidRPr="006E0B21" w:rsidRDefault="00391156">
            <w:pPr>
              <w:rPr>
                <w:rFonts w:ascii="標楷體" w:eastAsia="標楷體" w:hAnsi="標楷體"/>
              </w:rPr>
            </w:pPr>
          </w:p>
        </w:tc>
        <w:tc>
          <w:tcPr>
            <w:tcW w:w="496" w:type="dxa"/>
            <w:tcBorders>
              <w:top w:val="single" w:sz="4" w:space="0" w:color="000000"/>
              <w:left w:val="single" w:sz="3" w:space="0" w:color="000000"/>
              <w:bottom w:val="single" w:sz="4" w:space="0" w:color="000000"/>
              <w:right w:val="single" w:sz="4" w:space="0" w:color="000000"/>
            </w:tcBorders>
            <w:tcMar>
              <w:left w:w="0" w:type="dxa"/>
              <w:right w:w="0" w:type="dxa"/>
            </w:tcMar>
          </w:tcPr>
          <w:p w14:paraId="0A47265D" w14:textId="77777777" w:rsidR="00391156" w:rsidRPr="006E0B21" w:rsidRDefault="00391156">
            <w:pPr>
              <w:rPr>
                <w:rFonts w:ascii="標楷體" w:eastAsia="標楷體" w:hAnsi="標楷體"/>
              </w:rPr>
            </w:pPr>
          </w:p>
        </w:tc>
        <w:tc>
          <w:tcPr>
            <w:tcW w:w="5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669767F8" w14:textId="77777777" w:rsidR="00391156" w:rsidRPr="006E0B21" w:rsidRDefault="00391156">
            <w:pPr>
              <w:rPr>
                <w:rFonts w:ascii="標楷體" w:eastAsia="標楷體" w:hAnsi="標楷體"/>
              </w:rPr>
            </w:pPr>
          </w:p>
        </w:tc>
        <w:tc>
          <w:tcPr>
            <w:tcW w:w="5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597C790C" w14:textId="77777777" w:rsidR="00391156" w:rsidRPr="006E0B21" w:rsidRDefault="00391156">
            <w:pPr>
              <w:rPr>
                <w:rFonts w:ascii="標楷體" w:eastAsia="標楷體" w:hAnsi="標楷體"/>
              </w:rPr>
            </w:pPr>
          </w:p>
        </w:tc>
        <w:tc>
          <w:tcPr>
            <w:tcW w:w="740" w:type="dxa"/>
            <w:tcBorders>
              <w:top w:val="single" w:sz="4" w:space="0" w:color="000000"/>
              <w:left w:val="single" w:sz="4" w:space="0" w:color="000000"/>
              <w:bottom w:val="single" w:sz="4" w:space="0" w:color="000000"/>
              <w:right w:val="single" w:sz="4" w:space="0" w:color="000000"/>
            </w:tcBorders>
            <w:tcMar>
              <w:left w:w="0" w:type="dxa"/>
              <w:right w:w="0" w:type="dxa"/>
            </w:tcMar>
          </w:tcPr>
          <w:p w14:paraId="173CA70A" w14:textId="77777777" w:rsidR="00391156" w:rsidRPr="006E0B21" w:rsidRDefault="00391156">
            <w:pPr>
              <w:rPr>
                <w:rFonts w:ascii="標楷體" w:eastAsia="標楷體" w:hAnsi="標楷體"/>
              </w:rPr>
            </w:pPr>
          </w:p>
        </w:tc>
        <w:tc>
          <w:tcPr>
            <w:tcW w:w="1820"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14:paraId="0CE0F0C5" w14:textId="77777777" w:rsidR="00391156" w:rsidRPr="006E0B21" w:rsidRDefault="00391156">
            <w:pPr>
              <w:rPr>
                <w:rFonts w:ascii="標楷體" w:eastAsia="標楷體" w:hAnsi="標楷體"/>
              </w:rPr>
            </w:pPr>
          </w:p>
        </w:tc>
        <w:tc>
          <w:tcPr>
            <w:tcW w:w="987" w:type="dxa"/>
            <w:gridSpan w:val="3"/>
            <w:vMerge/>
            <w:tcBorders>
              <w:top w:val="single" w:sz="3" w:space="0" w:color="000000"/>
              <w:left w:val="single" w:sz="4" w:space="0" w:color="000000"/>
              <w:bottom w:val="single" w:sz="4" w:space="0" w:color="000000"/>
              <w:right w:val="single" w:sz="4" w:space="0" w:color="000000"/>
            </w:tcBorders>
          </w:tcPr>
          <w:p w14:paraId="2C8169A5" w14:textId="77777777" w:rsidR="00391156" w:rsidRPr="006E0B21" w:rsidRDefault="00391156">
            <w:pPr>
              <w:rPr>
                <w:rFonts w:ascii="標楷體" w:eastAsia="標楷體" w:hAnsi="標楷體"/>
              </w:rPr>
            </w:pPr>
          </w:p>
        </w:tc>
      </w:tr>
      <w:tr w:rsidR="00391156" w:rsidRPr="006E0B21" w14:paraId="756A4E1C" w14:textId="77777777">
        <w:trPr>
          <w:trHeight w:hRule="exact" w:val="366"/>
        </w:trPr>
        <w:tc>
          <w:tcPr>
            <w:tcW w:w="658" w:type="dxa"/>
            <w:gridSpan w:val="2"/>
            <w:vMerge/>
            <w:tcBorders>
              <w:top w:val="single" w:sz="3" w:space="0" w:color="000000"/>
              <w:left w:val="single" w:sz="3" w:space="0" w:color="000000"/>
              <w:bottom w:val="single" w:sz="4" w:space="0" w:color="000000"/>
              <w:right w:val="single" w:sz="4" w:space="0" w:color="000000"/>
            </w:tcBorders>
          </w:tcPr>
          <w:p w14:paraId="5A6574A2" w14:textId="77777777" w:rsidR="00391156" w:rsidRPr="006E0B21" w:rsidRDefault="00391156">
            <w:pPr>
              <w:rPr>
                <w:rFonts w:ascii="標楷體" w:eastAsia="標楷體" w:hAnsi="標楷體"/>
              </w:rPr>
            </w:pPr>
          </w:p>
        </w:tc>
        <w:tc>
          <w:tcPr>
            <w:tcW w:w="1620"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01386284" w14:textId="77777777" w:rsidR="00391156" w:rsidRPr="006E0B21" w:rsidRDefault="00391156">
            <w:pPr>
              <w:rPr>
                <w:rFonts w:ascii="標楷體" w:eastAsia="標楷體" w:hAnsi="標楷體"/>
              </w:rPr>
            </w:pPr>
          </w:p>
        </w:tc>
        <w:tc>
          <w:tcPr>
            <w:tcW w:w="654" w:type="dxa"/>
            <w:gridSpan w:val="2"/>
            <w:tcBorders>
              <w:top w:val="single" w:sz="4" w:space="0" w:color="000000"/>
              <w:left w:val="single" w:sz="4" w:space="0" w:color="000000"/>
              <w:bottom w:val="single" w:sz="4" w:space="0" w:color="000000"/>
              <w:right w:val="single" w:sz="3" w:space="0" w:color="000000"/>
            </w:tcBorders>
            <w:tcMar>
              <w:left w:w="0" w:type="dxa"/>
              <w:right w:w="0" w:type="dxa"/>
            </w:tcMar>
          </w:tcPr>
          <w:p w14:paraId="6B281880" w14:textId="77777777" w:rsidR="00391156" w:rsidRPr="006E0B21" w:rsidRDefault="00391156">
            <w:pPr>
              <w:rPr>
                <w:rFonts w:ascii="標楷體" w:eastAsia="標楷體" w:hAnsi="標楷體"/>
              </w:rPr>
            </w:pPr>
          </w:p>
        </w:tc>
        <w:tc>
          <w:tcPr>
            <w:tcW w:w="496" w:type="dxa"/>
            <w:tcBorders>
              <w:top w:val="single" w:sz="4" w:space="0" w:color="000000"/>
              <w:left w:val="single" w:sz="3" w:space="0" w:color="000000"/>
              <w:bottom w:val="single" w:sz="4" w:space="0" w:color="000000"/>
              <w:right w:val="single" w:sz="4" w:space="0" w:color="000000"/>
            </w:tcBorders>
            <w:tcMar>
              <w:left w:w="0" w:type="dxa"/>
              <w:right w:w="0" w:type="dxa"/>
            </w:tcMar>
          </w:tcPr>
          <w:p w14:paraId="7C40C954" w14:textId="77777777" w:rsidR="00391156" w:rsidRPr="006E0B21" w:rsidRDefault="00391156">
            <w:pPr>
              <w:rPr>
                <w:rFonts w:ascii="標楷體" w:eastAsia="標楷體" w:hAnsi="標楷體"/>
              </w:rPr>
            </w:pPr>
          </w:p>
        </w:tc>
        <w:tc>
          <w:tcPr>
            <w:tcW w:w="496" w:type="dxa"/>
            <w:gridSpan w:val="3"/>
            <w:tcBorders>
              <w:top w:val="single" w:sz="4" w:space="0" w:color="000000"/>
              <w:left w:val="single" w:sz="4" w:space="0" w:color="000000"/>
              <w:bottom w:val="single" w:sz="4" w:space="0" w:color="000000"/>
              <w:right w:val="single" w:sz="3" w:space="0" w:color="000000"/>
            </w:tcBorders>
            <w:tcMar>
              <w:left w:w="0" w:type="dxa"/>
              <w:right w:w="0" w:type="dxa"/>
            </w:tcMar>
          </w:tcPr>
          <w:p w14:paraId="5C78975F" w14:textId="77777777" w:rsidR="00391156" w:rsidRPr="006E0B21" w:rsidRDefault="00391156">
            <w:pPr>
              <w:rPr>
                <w:rFonts w:ascii="標楷體" w:eastAsia="標楷體" w:hAnsi="標楷體"/>
              </w:rPr>
            </w:pPr>
          </w:p>
        </w:tc>
        <w:tc>
          <w:tcPr>
            <w:tcW w:w="496" w:type="dxa"/>
            <w:tcBorders>
              <w:top w:val="single" w:sz="4" w:space="0" w:color="000000"/>
              <w:left w:val="single" w:sz="3" w:space="0" w:color="000000"/>
              <w:bottom w:val="single" w:sz="4" w:space="0" w:color="000000"/>
              <w:right w:val="single" w:sz="4" w:space="0" w:color="000000"/>
            </w:tcBorders>
            <w:tcMar>
              <w:left w:w="0" w:type="dxa"/>
              <w:right w:w="0" w:type="dxa"/>
            </w:tcMar>
          </w:tcPr>
          <w:p w14:paraId="1953FB18" w14:textId="77777777" w:rsidR="00391156" w:rsidRPr="006E0B21" w:rsidRDefault="00391156">
            <w:pPr>
              <w:rPr>
                <w:rFonts w:ascii="標楷體" w:eastAsia="標楷體" w:hAnsi="標楷體"/>
              </w:rPr>
            </w:pPr>
          </w:p>
        </w:tc>
        <w:tc>
          <w:tcPr>
            <w:tcW w:w="5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45D48A8E" w14:textId="77777777" w:rsidR="00391156" w:rsidRPr="006E0B21" w:rsidRDefault="00391156">
            <w:pPr>
              <w:rPr>
                <w:rFonts w:ascii="標楷體" w:eastAsia="標楷體" w:hAnsi="標楷體"/>
              </w:rPr>
            </w:pPr>
          </w:p>
        </w:tc>
        <w:tc>
          <w:tcPr>
            <w:tcW w:w="5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5D44454" w14:textId="77777777" w:rsidR="00391156" w:rsidRPr="006E0B21" w:rsidRDefault="00391156">
            <w:pPr>
              <w:rPr>
                <w:rFonts w:ascii="標楷體" w:eastAsia="標楷體" w:hAnsi="標楷體"/>
              </w:rPr>
            </w:pPr>
          </w:p>
        </w:tc>
        <w:tc>
          <w:tcPr>
            <w:tcW w:w="740" w:type="dxa"/>
            <w:tcBorders>
              <w:top w:val="single" w:sz="4" w:space="0" w:color="000000"/>
              <w:left w:val="single" w:sz="4" w:space="0" w:color="000000"/>
              <w:bottom w:val="single" w:sz="4" w:space="0" w:color="000000"/>
              <w:right w:val="single" w:sz="4" w:space="0" w:color="000000"/>
            </w:tcBorders>
            <w:tcMar>
              <w:left w:w="0" w:type="dxa"/>
              <w:right w:w="0" w:type="dxa"/>
            </w:tcMar>
          </w:tcPr>
          <w:p w14:paraId="3B4DFCB8" w14:textId="77777777" w:rsidR="00391156" w:rsidRPr="006E0B21" w:rsidRDefault="00391156">
            <w:pPr>
              <w:rPr>
                <w:rFonts w:ascii="標楷體" w:eastAsia="標楷體" w:hAnsi="標楷體"/>
              </w:rPr>
            </w:pPr>
          </w:p>
        </w:tc>
        <w:tc>
          <w:tcPr>
            <w:tcW w:w="1820"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14:paraId="39E4ED25" w14:textId="77777777" w:rsidR="00391156" w:rsidRPr="006E0B21" w:rsidRDefault="00391156">
            <w:pPr>
              <w:rPr>
                <w:rFonts w:ascii="標楷體" w:eastAsia="標楷體" w:hAnsi="標楷體"/>
              </w:rPr>
            </w:pPr>
          </w:p>
        </w:tc>
        <w:tc>
          <w:tcPr>
            <w:tcW w:w="987" w:type="dxa"/>
            <w:gridSpan w:val="3"/>
            <w:vMerge/>
            <w:tcBorders>
              <w:top w:val="single" w:sz="3" w:space="0" w:color="000000"/>
              <w:left w:val="single" w:sz="4" w:space="0" w:color="000000"/>
              <w:bottom w:val="single" w:sz="4" w:space="0" w:color="000000"/>
              <w:right w:val="single" w:sz="4" w:space="0" w:color="000000"/>
            </w:tcBorders>
          </w:tcPr>
          <w:p w14:paraId="1E6A772A" w14:textId="77777777" w:rsidR="00391156" w:rsidRPr="006E0B21" w:rsidRDefault="00391156">
            <w:pPr>
              <w:rPr>
                <w:rFonts w:ascii="標楷體" w:eastAsia="標楷體" w:hAnsi="標楷體"/>
              </w:rPr>
            </w:pPr>
          </w:p>
        </w:tc>
      </w:tr>
      <w:tr w:rsidR="00391156" w:rsidRPr="006E0B21" w14:paraId="47A696B2" w14:textId="77777777">
        <w:trPr>
          <w:trHeight w:hRule="exact" w:val="458"/>
        </w:trPr>
        <w:tc>
          <w:tcPr>
            <w:tcW w:w="658" w:type="dxa"/>
            <w:gridSpan w:val="2"/>
            <w:vMerge/>
            <w:tcBorders>
              <w:top w:val="single" w:sz="3" w:space="0" w:color="000000"/>
              <w:left w:val="single" w:sz="3" w:space="0" w:color="000000"/>
              <w:bottom w:val="single" w:sz="4" w:space="0" w:color="000000"/>
              <w:right w:val="single" w:sz="4" w:space="0" w:color="000000"/>
            </w:tcBorders>
          </w:tcPr>
          <w:p w14:paraId="0A438FCC" w14:textId="77777777" w:rsidR="00391156" w:rsidRPr="006E0B21" w:rsidRDefault="00391156">
            <w:pPr>
              <w:rPr>
                <w:rFonts w:ascii="標楷體" w:eastAsia="標楷體" w:hAnsi="標楷體"/>
              </w:rPr>
            </w:pPr>
          </w:p>
        </w:tc>
        <w:tc>
          <w:tcPr>
            <w:tcW w:w="1620"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5CF02FE4" w14:textId="77777777" w:rsidR="00391156" w:rsidRPr="006E0B21" w:rsidRDefault="00391156">
            <w:pPr>
              <w:rPr>
                <w:rFonts w:ascii="標楷體" w:eastAsia="標楷體" w:hAnsi="標楷體"/>
              </w:rPr>
            </w:pPr>
          </w:p>
        </w:tc>
        <w:tc>
          <w:tcPr>
            <w:tcW w:w="654" w:type="dxa"/>
            <w:gridSpan w:val="2"/>
            <w:tcBorders>
              <w:top w:val="single" w:sz="4" w:space="0" w:color="000000"/>
              <w:left w:val="single" w:sz="4" w:space="0" w:color="000000"/>
              <w:bottom w:val="single" w:sz="4" w:space="0" w:color="000000"/>
              <w:right w:val="single" w:sz="3" w:space="0" w:color="000000"/>
            </w:tcBorders>
            <w:tcMar>
              <w:left w:w="0" w:type="dxa"/>
              <w:right w:w="0" w:type="dxa"/>
            </w:tcMar>
          </w:tcPr>
          <w:p w14:paraId="056A332B" w14:textId="77777777" w:rsidR="00391156" w:rsidRPr="006E0B21" w:rsidRDefault="00391156">
            <w:pPr>
              <w:rPr>
                <w:rFonts w:ascii="標楷體" w:eastAsia="標楷體" w:hAnsi="標楷體"/>
              </w:rPr>
            </w:pPr>
          </w:p>
        </w:tc>
        <w:tc>
          <w:tcPr>
            <w:tcW w:w="496" w:type="dxa"/>
            <w:tcBorders>
              <w:top w:val="single" w:sz="4" w:space="0" w:color="000000"/>
              <w:left w:val="single" w:sz="3" w:space="0" w:color="000000"/>
              <w:bottom w:val="single" w:sz="4" w:space="0" w:color="000000"/>
              <w:right w:val="single" w:sz="4" w:space="0" w:color="000000"/>
            </w:tcBorders>
            <w:tcMar>
              <w:left w:w="0" w:type="dxa"/>
              <w:right w:w="0" w:type="dxa"/>
            </w:tcMar>
          </w:tcPr>
          <w:p w14:paraId="5639BD54" w14:textId="77777777" w:rsidR="00391156" w:rsidRPr="006E0B21" w:rsidRDefault="00391156">
            <w:pPr>
              <w:rPr>
                <w:rFonts w:ascii="標楷體" w:eastAsia="標楷體" w:hAnsi="標楷體"/>
              </w:rPr>
            </w:pPr>
          </w:p>
        </w:tc>
        <w:tc>
          <w:tcPr>
            <w:tcW w:w="496" w:type="dxa"/>
            <w:gridSpan w:val="3"/>
            <w:tcBorders>
              <w:top w:val="single" w:sz="4" w:space="0" w:color="000000"/>
              <w:left w:val="single" w:sz="4" w:space="0" w:color="000000"/>
              <w:bottom w:val="single" w:sz="4" w:space="0" w:color="000000"/>
              <w:right w:val="single" w:sz="3" w:space="0" w:color="000000"/>
            </w:tcBorders>
            <w:tcMar>
              <w:left w:w="0" w:type="dxa"/>
              <w:right w:w="0" w:type="dxa"/>
            </w:tcMar>
          </w:tcPr>
          <w:p w14:paraId="00212F03" w14:textId="77777777" w:rsidR="00391156" w:rsidRPr="006E0B21" w:rsidRDefault="00391156">
            <w:pPr>
              <w:rPr>
                <w:rFonts w:ascii="標楷體" w:eastAsia="標楷體" w:hAnsi="標楷體"/>
              </w:rPr>
            </w:pPr>
          </w:p>
        </w:tc>
        <w:tc>
          <w:tcPr>
            <w:tcW w:w="496" w:type="dxa"/>
            <w:tcBorders>
              <w:top w:val="single" w:sz="4" w:space="0" w:color="000000"/>
              <w:left w:val="single" w:sz="3" w:space="0" w:color="000000"/>
              <w:bottom w:val="single" w:sz="4" w:space="0" w:color="000000"/>
              <w:right w:val="single" w:sz="4" w:space="0" w:color="000000"/>
            </w:tcBorders>
            <w:tcMar>
              <w:left w:w="0" w:type="dxa"/>
              <w:right w:w="0" w:type="dxa"/>
            </w:tcMar>
          </w:tcPr>
          <w:p w14:paraId="1415445C" w14:textId="77777777" w:rsidR="00391156" w:rsidRPr="006E0B21" w:rsidRDefault="00391156">
            <w:pPr>
              <w:rPr>
                <w:rFonts w:ascii="標楷體" w:eastAsia="標楷體" w:hAnsi="標楷體"/>
              </w:rPr>
            </w:pPr>
          </w:p>
        </w:tc>
        <w:tc>
          <w:tcPr>
            <w:tcW w:w="5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0EEC2EBB" w14:textId="77777777" w:rsidR="00391156" w:rsidRPr="006E0B21" w:rsidRDefault="00391156">
            <w:pPr>
              <w:rPr>
                <w:rFonts w:ascii="標楷體" w:eastAsia="標楷體" w:hAnsi="標楷體"/>
              </w:rPr>
            </w:pPr>
          </w:p>
        </w:tc>
        <w:tc>
          <w:tcPr>
            <w:tcW w:w="53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14:paraId="15C96B59" w14:textId="77777777" w:rsidR="00391156" w:rsidRPr="006E0B21" w:rsidRDefault="00391156">
            <w:pPr>
              <w:rPr>
                <w:rFonts w:ascii="標楷體" w:eastAsia="標楷體" w:hAnsi="標楷體"/>
              </w:rPr>
            </w:pPr>
          </w:p>
        </w:tc>
        <w:tc>
          <w:tcPr>
            <w:tcW w:w="740" w:type="dxa"/>
            <w:tcBorders>
              <w:top w:val="single" w:sz="4" w:space="0" w:color="000000"/>
              <w:left w:val="single" w:sz="4" w:space="0" w:color="000000"/>
              <w:bottom w:val="single" w:sz="4" w:space="0" w:color="000000"/>
              <w:right w:val="single" w:sz="4" w:space="0" w:color="000000"/>
            </w:tcBorders>
            <w:tcMar>
              <w:left w:w="0" w:type="dxa"/>
              <w:right w:w="0" w:type="dxa"/>
            </w:tcMar>
          </w:tcPr>
          <w:p w14:paraId="6B27EFD4" w14:textId="77777777" w:rsidR="00391156" w:rsidRPr="006E0B21" w:rsidRDefault="00391156">
            <w:pPr>
              <w:rPr>
                <w:rFonts w:ascii="標楷體" w:eastAsia="標楷體" w:hAnsi="標楷體"/>
              </w:rPr>
            </w:pPr>
          </w:p>
        </w:tc>
        <w:tc>
          <w:tcPr>
            <w:tcW w:w="1820" w:type="dxa"/>
            <w:gridSpan w:val="5"/>
            <w:tcBorders>
              <w:top w:val="single" w:sz="4" w:space="0" w:color="000000"/>
              <w:left w:val="single" w:sz="4" w:space="0" w:color="000000"/>
              <w:bottom w:val="single" w:sz="4" w:space="0" w:color="000000"/>
              <w:right w:val="single" w:sz="4" w:space="0" w:color="000000"/>
            </w:tcBorders>
            <w:tcMar>
              <w:left w:w="0" w:type="dxa"/>
              <w:right w:w="0" w:type="dxa"/>
            </w:tcMar>
          </w:tcPr>
          <w:p w14:paraId="76289ABE" w14:textId="77777777" w:rsidR="00391156" w:rsidRPr="006E0B21" w:rsidRDefault="00391156">
            <w:pPr>
              <w:rPr>
                <w:rFonts w:ascii="標楷體" w:eastAsia="標楷體" w:hAnsi="標楷體"/>
              </w:rPr>
            </w:pPr>
          </w:p>
        </w:tc>
        <w:tc>
          <w:tcPr>
            <w:tcW w:w="987" w:type="dxa"/>
            <w:gridSpan w:val="3"/>
            <w:vMerge/>
            <w:tcBorders>
              <w:top w:val="single" w:sz="3" w:space="0" w:color="000000"/>
              <w:left w:val="single" w:sz="4" w:space="0" w:color="000000"/>
              <w:bottom w:val="single" w:sz="4" w:space="0" w:color="000000"/>
              <w:right w:val="single" w:sz="4" w:space="0" w:color="000000"/>
            </w:tcBorders>
          </w:tcPr>
          <w:p w14:paraId="0EC571AC" w14:textId="77777777" w:rsidR="00391156" w:rsidRPr="006E0B21" w:rsidRDefault="00391156">
            <w:pPr>
              <w:rPr>
                <w:rFonts w:ascii="標楷體" w:eastAsia="標楷體" w:hAnsi="標楷體"/>
              </w:rPr>
            </w:pPr>
          </w:p>
        </w:tc>
      </w:tr>
      <w:tr w:rsidR="00391156" w:rsidRPr="006E0B21" w14:paraId="47C51989" w14:textId="77777777">
        <w:trPr>
          <w:trHeight w:hRule="exact" w:val="460"/>
        </w:trPr>
        <w:tc>
          <w:tcPr>
            <w:tcW w:w="658" w:type="dxa"/>
            <w:gridSpan w:val="2"/>
            <w:vMerge/>
            <w:tcBorders>
              <w:top w:val="single" w:sz="3" w:space="0" w:color="000000"/>
              <w:left w:val="single" w:sz="3" w:space="0" w:color="000000"/>
              <w:bottom w:val="single" w:sz="4" w:space="0" w:color="000000"/>
              <w:right w:val="single" w:sz="4" w:space="0" w:color="000000"/>
            </w:tcBorders>
          </w:tcPr>
          <w:p w14:paraId="5CF001E1" w14:textId="77777777" w:rsidR="00391156" w:rsidRPr="006E0B21" w:rsidRDefault="00391156">
            <w:pPr>
              <w:rPr>
                <w:rFonts w:ascii="標楷體" w:eastAsia="標楷體" w:hAnsi="標楷體"/>
              </w:rPr>
            </w:pPr>
          </w:p>
        </w:tc>
        <w:tc>
          <w:tcPr>
            <w:tcW w:w="1620"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14:paraId="7E84FF0F" w14:textId="77777777" w:rsidR="00391156" w:rsidRPr="006E0B21" w:rsidRDefault="00391156">
            <w:pPr>
              <w:rPr>
                <w:rFonts w:ascii="標楷體" w:eastAsia="標楷體" w:hAnsi="標楷體"/>
              </w:rPr>
            </w:pPr>
          </w:p>
        </w:tc>
        <w:tc>
          <w:tcPr>
            <w:tcW w:w="654" w:type="dxa"/>
            <w:gridSpan w:val="2"/>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4F39D8FC" w14:textId="77777777" w:rsidR="00391156" w:rsidRPr="006E0B21" w:rsidRDefault="009365EF">
            <w:pPr>
              <w:tabs>
                <w:tab w:val="left" w:pos="60"/>
                <w:tab w:val="left" w:pos="120"/>
                <w:tab w:val="left" w:pos="180"/>
              </w:tabs>
              <w:autoSpaceDE w:val="0"/>
              <w:autoSpaceDN w:val="0"/>
              <w:spacing w:before="340" w:after="0" w:line="394" w:lineRule="exact"/>
              <w:rPr>
                <w:rFonts w:ascii="標楷體" w:eastAsia="標楷體" w:hAnsi="標楷體"/>
                <w:lang w:eastAsia="zh-TW"/>
              </w:rPr>
            </w:pP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反教師</w:t>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核、</w:t>
            </w:r>
            <w:r w:rsidRPr="006E0B21">
              <w:rPr>
                <w:rFonts w:ascii="標楷體" w:eastAsia="標楷體" w:hAnsi="標楷體"/>
                <w:lang w:eastAsia="zh-TW"/>
              </w:rPr>
              <w:br/>
            </w:r>
            <w:r w:rsidRPr="006E0B21">
              <w:rPr>
                <w:rFonts w:ascii="標楷體" w:eastAsia="標楷體" w:hAnsi="標楷體"/>
                <w:color w:val="000000"/>
                <w:sz w:val="24"/>
                <w:lang w:eastAsia="zh-TW"/>
              </w:rPr>
              <w:t>務人員</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color w:val="000000"/>
                <w:sz w:val="24"/>
                <w:lang w:eastAsia="zh-TW"/>
              </w:rPr>
              <w:t>條件放</w:t>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職停薪</w:t>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或影印</w:t>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簽章</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 xml:space="preserve">民   </w:t>
            </w:r>
          </w:p>
        </w:tc>
        <w:tc>
          <w:tcPr>
            <w:tcW w:w="4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946232B" w14:textId="77777777" w:rsidR="00391156" w:rsidRPr="006E0B21" w:rsidRDefault="009365EF">
            <w:pPr>
              <w:tabs>
                <w:tab w:val="left" w:pos="60"/>
                <w:tab w:val="left" w:pos="120"/>
                <w:tab w:val="left" w:pos="180"/>
              </w:tabs>
              <w:autoSpaceDE w:val="0"/>
              <w:autoSpaceDN w:val="0"/>
              <w:spacing w:before="340" w:after="0" w:line="394" w:lineRule="exact"/>
              <w:rPr>
                <w:rFonts w:ascii="標楷體" w:eastAsia="標楷體" w:hAnsi="標楷體"/>
                <w:lang w:eastAsia="zh-TW"/>
              </w:rPr>
            </w:pP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法第法定</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color w:val="000000"/>
                <w:sz w:val="24"/>
                <w:lang w:eastAsia="zh-TW"/>
              </w:rPr>
              <w:t>特種</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棄錄</w:t>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教師</w:t>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 xml:space="preserve">本如： </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 xml:space="preserve"> 國 </w:t>
            </w:r>
          </w:p>
        </w:tc>
        <w:tc>
          <w:tcPr>
            <w:tcW w:w="496" w:type="dxa"/>
            <w:gridSpan w:val="3"/>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2C030D8" w14:textId="77777777" w:rsidR="00391156" w:rsidRPr="006E0B21" w:rsidRDefault="009365EF">
            <w:pPr>
              <w:tabs>
                <w:tab w:val="left" w:pos="60"/>
                <w:tab w:val="left" w:pos="120"/>
                <w:tab w:val="left" w:pos="180"/>
              </w:tabs>
              <w:autoSpaceDE w:val="0"/>
              <w:autoSpaceDN w:val="0"/>
              <w:spacing w:before="298" w:after="0" w:line="456" w:lineRule="exact"/>
              <w:rPr>
                <w:rFonts w:ascii="標楷體" w:eastAsia="標楷體" w:hAnsi="標楷體"/>
                <w:lang w:eastAsia="zh-TW"/>
              </w:rPr>
            </w:pP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 xml:space="preserve"> 14 </w:t>
            </w:r>
            <w:r w:rsidRPr="006E0B21">
              <w:rPr>
                <w:rFonts w:ascii="標楷體" w:eastAsia="標楷體" w:hAnsi="標楷體"/>
                <w:lang w:eastAsia="zh-TW"/>
              </w:rPr>
              <w:br/>
            </w:r>
            <w:r w:rsidRPr="006E0B21">
              <w:rPr>
                <w:rFonts w:ascii="標楷體" w:eastAsia="標楷體" w:hAnsi="標楷體"/>
                <w:color w:val="000000"/>
                <w:sz w:val="24"/>
                <w:lang w:eastAsia="zh-TW"/>
              </w:rPr>
              <w:t>傳染</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color w:val="000000"/>
                <w:sz w:val="24"/>
                <w:lang w:eastAsia="zh-TW"/>
              </w:rPr>
              <w:t>考試</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取資</w:t>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，否</w:t>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有不</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 xml:space="preserve">    </w:t>
            </w:r>
          </w:p>
        </w:tc>
        <w:tc>
          <w:tcPr>
            <w:tcW w:w="4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721E8AA2" w14:textId="77777777" w:rsidR="00391156" w:rsidRPr="006E0B21" w:rsidRDefault="009365EF">
            <w:pPr>
              <w:tabs>
                <w:tab w:val="left" w:pos="60"/>
                <w:tab w:val="left" w:pos="120"/>
                <w:tab w:val="left" w:pos="180"/>
              </w:tabs>
              <w:autoSpaceDE w:val="0"/>
              <w:autoSpaceDN w:val="0"/>
              <w:spacing w:before="276" w:after="0" w:line="460" w:lineRule="exact"/>
              <w:rPr>
                <w:rFonts w:ascii="標楷體" w:eastAsia="標楷體" w:hAnsi="標楷體"/>
                <w:lang w:eastAsia="zh-TW"/>
              </w:rPr>
            </w:pPr>
            <w:r w:rsidRPr="006E0B21">
              <w:rPr>
                <w:rFonts w:ascii="標楷體" w:eastAsia="標楷體" w:hAnsi="標楷體"/>
                <w:lang w:eastAsia="zh-TW"/>
              </w:rPr>
              <w:tab/>
            </w:r>
            <w:r w:rsidRPr="006E0B21">
              <w:rPr>
                <w:rFonts w:ascii="標楷體" w:eastAsia="標楷體" w:hAnsi="標楷體"/>
                <w:color w:val="000000"/>
                <w:sz w:val="24"/>
                <w:lang w:eastAsia="zh-TW"/>
              </w:rPr>
              <w:t>條或</w:t>
            </w:r>
            <w:r w:rsidRPr="006E0B21">
              <w:rPr>
                <w:rFonts w:ascii="標楷體" w:eastAsia="標楷體" w:hAnsi="標楷體"/>
                <w:lang w:eastAsia="zh-TW"/>
              </w:rPr>
              <w:br/>
            </w:r>
            <w:r w:rsidRPr="006E0B21">
              <w:rPr>
                <w:rFonts w:ascii="標楷體" w:eastAsia="標楷體" w:hAnsi="標楷體"/>
                <w:color w:val="000000"/>
                <w:sz w:val="24"/>
                <w:lang w:eastAsia="zh-TW"/>
              </w:rPr>
              <w:t>病等。</w:t>
            </w:r>
            <w:r w:rsidRPr="006E0B21">
              <w:rPr>
                <w:rFonts w:ascii="標楷體" w:eastAsia="標楷體" w:hAnsi="標楷體"/>
                <w:lang w:eastAsia="zh-TW"/>
              </w:rPr>
              <w:tab/>
            </w:r>
            <w:r w:rsidRPr="006E0B21">
              <w:rPr>
                <w:rFonts w:ascii="標楷體" w:eastAsia="標楷體" w:hAnsi="標楷體"/>
                <w:color w:val="000000"/>
                <w:sz w:val="24"/>
                <w:lang w:eastAsia="zh-TW"/>
              </w:rPr>
              <w:t>身心</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格，</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則無</w:t>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實者</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 xml:space="preserve">    </w:t>
            </w:r>
          </w:p>
        </w:tc>
        <w:tc>
          <w:tcPr>
            <w:tcW w:w="530" w:type="dxa"/>
            <w:gridSpan w:val="2"/>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8B96396" w14:textId="77777777" w:rsidR="00391156" w:rsidRPr="006E0B21" w:rsidRDefault="009365EF">
            <w:pPr>
              <w:tabs>
                <w:tab w:val="left" w:pos="60"/>
                <w:tab w:val="left" w:pos="120"/>
                <w:tab w:val="left" w:pos="180"/>
              </w:tabs>
              <w:autoSpaceDE w:val="0"/>
              <w:autoSpaceDN w:val="0"/>
              <w:spacing w:before="276" w:after="0" w:line="460" w:lineRule="exact"/>
              <w:rPr>
                <w:rFonts w:ascii="標楷體" w:eastAsia="標楷體" w:hAnsi="標楷體"/>
                <w:lang w:eastAsia="zh-TW"/>
              </w:rPr>
            </w:pPr>
            <w:r w:rsidRPr="006E0B21">
              <w:rPr>
                <w:rFonts w:ascii="標楷體" w:eastAsia="標楷體" w:hAnsi="標楷體"/>
                <w:color w:val="000000"/>
                <w:sz w:val="24"/>
                <w:lang w:eastAsia="zh-TW"/>
              </w:rPr>
              <w:t>教育人</w:t>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否則障礙人</w:t>
            </w:r>
            <w:r w:rsidRPr="006E0B21">
              <w:rPr>
                <w:rFonts w:ascii="標楷體" w:eastAsia="標楷體" w:hAnsi="標楷體"/>
                <w:lang w:eastAsia="zh-TW"/>
              </w:rPr>
              <w:tab/>
            </w:r>
            <w:r w:rsidRPr="006E0B21">
              <w:rPr>
                <w:rFonts w:ascii="標楷體" w:eastAsia="標楷體" w:hAnsi="標楷體"/>
                <w:color w:val="000000"/>
                <w:sz w:val="24"/>
                <w:lang w:eastAsia="zh-TW"/>
              </w:rPr>
              <w:t>絕無</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條件</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，自</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color w:val="000000"/>
                <w:sz w:val="24"/>
                <w:lang w:eastAsia="zh-TW"/>
              </w:rPr>
              <w:t xml:space="preserve">     </w:t>
            </w:r>
          </w:p>
        </w:tc>
        <w:tc>
          <w:tcPr>
            <w:tcW w:w="530" w:type="dxa"/>
            <w:gridSpan w:val="2"/>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1B2E395A" w14:textId="77777777" w:rsidR="00391156" w:rsidRPr="006E0B21" w:rsidRDefault="009365EF">
            <w:pPr>
              <w:tabs>
                <w:tab w:val="left" w:pos="60"/>
                <w:tab w:val="left" w:pos="120"/>
                <w:tab w:val="left" w:pos="180"/>
                <w:tab w:val="left" w:pos="240"/>
              </w:tabs>
              <w:autoSpaceDE w:val="0"/>
              <w:autoSpaceDN w:val="0"/>
              <w:spacing w:before="276" w:after="0" w:line="460" w:lineRule="exact"/>
              <w:rPr>
                <w:rFonts w:ascii="標楷體" w:eastAsia="標楷體" w:hAnsi="標楷體"/>
                <w:lang w:eastAsia="zh-TW"/>
              </w:rPr>
            </w:pP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員任</w:t>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，本</w:t>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員考異議</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color w:val="000000"/>
                <w:sz w:val="24"/>
                <w:lang w:eastAsia="zh-TW"/>
              </w:rPr>
              <w:t>放棄</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color w:val="000000"/>
                <w:sz w:val="24"/>
                <w:lang w:eastAsia="zh-TW"/>
              </w:rPr>
              <w:t>負法</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 xml:space="preserve">年 </w:t>
            </w:r>
          </w:p>
        </w:tc>
        <w:tc>
          <w:tcPr>
            <w:tcW w:w="74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575AEC96" w14:textId="77777777" w:rsidR="00391156" w:rsidRPr="006E0B21" w:rsidRDefault="009365EF">
            <w:pPr>
              <w:tabs>
                <w:tab w:val="left" w:pos="60"/>
                <w:tab w:val="left" w:pos="120"/>
                <w:tab w:val="left" w:pos="180"/>
              </w:tabs>
              <w:autoSpaceDE w:val="0"/>
              <w:autoSpaceDN w:val="0"/>
              <w:spacing w:before="276" w:after="0" w:line="460" w:lineRule="exact"/>
              <w:rPr>
                <w:rFonts w:ascii="標楷體" w:eastAsia="標楷體" w:hAnsi="標楷體"/>
              </w:rPr>
            </w:pP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用條例</w:t>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人願自</w:t>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 xml:space="preserve">試規則。 </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color w:val="000000"/>
                <w:sz w:val="24"/>
              </w:rPr>
              <w:t>錄取聘</w:t>
            </w:r>
            <w:r w:rsidRPr="006E0B21">
              <w:rPr>
                <w:rFonts w:ascii="標楷體" w:eastAsia="標楷體" w:hAnsi="標楷體"/>
              </w:rPr>
              <w:br/>
            </w:r>
            <w:r w:rsidRPr="006E0B21">
              <w:rPr>
                <w:rFonts w:ascii="標楷體" w:eastAsia="標楷體" w:hAnsi="標楷體"/>
              </w:rPr>
              <w:tab/>
            </w:r>
            <w:r w:rsidRPr="006E0B21">
              <w:rPr>
                <w:rFonts w:ascii="標楷體" w:eastAsia="標楷體" w:hAnsi="標楷體"/>
                <w:color w:val="000000"/>
                <w:sz w:val="24"/>
              </w:rPr>
              <w:t>律責任</w:t>
            </w:r>
            <w:r w:rsidRPr="006E0B21">
              <w:rPr>
                <w:rFonts w:ascii="標楷體" w:eastAsia="標楷體" w:hAnsi="標楷體"/>
              </w:rPr>
              <w:br/>
            </w:r>
            <w:r w:rsidRPr="006E0B21">
              <w:rPr>
                <w:rFonts w:ascii="標楷體" w:eastAsia="標楷體" w:hAnsi="標楷體"/>
              </w:rPr>
              <w:tab/>
            </w:r>
            <w:r w:rsidRPr="006E0B21">
              <w:rPr>
                <w:rFonts w:ascii="標楷體" w:eastAsia="標楷體" w:hAnsi="標楷體"/>
              </w:rPr>
              <w:tab/>
            </w:r>
            <w:r w:rsidRPr="006E0B21">
              <w:rPr>
                <w:rFonts w:ascii="標楷體" w:eastAsia="標楷體" w:hAnsi="標楷體"/>
                <w:color w:val="000000"/>
                <w:sz w:val="24"/>
              </w:rPr>
              <w:t xml:space="preserve">      </w:t>
            </w:r>
          </w:p>
        </w:tc>
        <w:tc>
          <w:tcPr>
            <w:tcW w:w="1820" w:type="dxa"/>
            <w:gridSpan w:val="5"/>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14:paraId="56332DDA" w14:textId="77777777" w:rsidR="00391156" w:rsidRPr="006E0B21" w:rsidRDefault="009365EF">
            <w:pPr>
              <w:tabs>
                <w:tab w:val="left" w:pos="60"/>
                <w:tab w:val="left" w:pos="120"/>
              </w:tabs>
              <w:autoSpaceDE w:val="0"/>
              <w:autoSpaceDN w:val="0"/>
              <w:spacing w:before="208" w:after="0" w:line="548" w:lineRule="exact"/>
              <w:rPr>
                <w:rFonts w:ascii="標楷體" w:eastAsia="標楷體" w:hAnsi="標楷體"/>
              </w:rPr>
            </w:pP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第 31 條各款及第</w:t>
            </w:r>
            <w:r w:rsidRPr="006E0B21">
              <w:rPr>
                <w:rFonts w:ascii="標楷體" w:eastAsia="標楷體" w:hAnsi="標楷體"/>
                <w:lang w:eastAsia="zh-TW"/>
              </w:rPr>
              <w:tab/>
            </w:r>
            <w:r w:rsidRPr="006E0B21">
              <w:rPr>
                <w:rFonts w:ascii="標楷體" w:eastAsia="標楷體" w:hAnsi="標楷體"/>
                <w:color w:val="000000"/>
                <w:sz w:val="24"/>
                <w:lang w:eastAsia="zh-TW"/>
              </w:rPr>
              <w:t>動辭去職務，退還</w:t>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 xml:space="preserve">第六條規定體格任資格。 </w:t>
            </w:r>
            <w:r w:rsidRPr="006E0B21">
              <w:rPr>
                <w:rFonts w:ascii="標楷體" w:eastAsia="標楷體" w:hAnsi="標楷體"/>
                <w:lang w:eastAsia="zh-TW"/>
              </w:rPr>
              <w:br/>
            </w:r>
            <w:r w:rsidRPr="006E0B21">
              <w:rPr>
                <w:rFonts w:ascii="標楷體" w:eastAsia="標楷體" w:hAnsi="標楷體"/>
                <w:color w:val="000000"/>
                <w:sz w:val="24"/>
                <w:lang w:eastAsia="zh-TW"/>
              </w:rPr>
              <w:t xml:space="preserve">。 </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color w:val="000000"/>
                <w:sz w:val="24"/>
                <w:lang w:eastAsia="zh-TW"/>
              </w:rPr>
              <w:t xml:space="preserve">       </w:t>
            </w:r>
            <w:r w:rsidRPr="006E0B21">
              <w:rPr>
                <w:rFonts w:ascii="標楷體" w:eastAsia="標楷體" w:hAnsi="標楷體"/>
                <w:color w:val="000000"/>
                <w:sz w:val="24"/>
              </w:rPr>
              <w:t xml:space="preserve">月      </w:t>
            </w:r>
          </w:p>
        </w:tc>
        <w:tc>
          <w:tcPr>
            <w:tcW w:w="987" w:type="dxa"/>
            <w:gridSpan w:val="3"/>
            <w:vMerge/>
            <w:tcBorders>
              <w:top w:val="single" w:sz="3" w:space="0" w:color="000000"/>
              <w:left w:val="single" w:sz="4" w:space="0" w:color="000000"/>
              <w:bottom w:val="single" w:sz="4" w:space="0" w:color="000000"/>
              <w:right w:val="single" w:sz="4" w:space="0" w:color="000000"/>
            </w:tcBorders>
          </w:tcPr>
          <w:p w14:paraId="0472EB9A" w14:textId="77777777" w:rsidR="00391156" w:rsidRPr="006E0B21" w:rsidRDefault="00391156">
            <w:pPr>
              <w:rPr>
                <w:rFonts w:ascii="標楷體" w:eastAsia="標楷體" w:hAnsi="標楷體"/>
              </w:rPr>
            </w:pPr>
          </w:p>
        </w:tc>
      </w:tr>
      <w:tr w:rsidR="00391156" w:rsidRPr="006E0B21" w14:paraId="44B0C266" w14:textId="77777777">
        <w:trPr>
          <w:trHeight w:hRule="exact" w:val="3060"/>
        </w:trPr>
        <w:tc>
          <w:tcPr>
            <w:tcW w:w="928" w:type="dxa"/>
            <w:gridSpan w:val="2"/>
            <w:tcBorders>
              <w:top w:val="single" w:sz="4" w:space="0" w:color="000000"/>
              <w:left w:val="single" w:sz="3" w:space="0" w:color="000000"/>
              <w:bottom w:val="single" w:sz="4" w:space="0" w:color="000000"/>
              <w:right w:val="single" w:sz="4" w:space="0" w:color="000000"/>
            </w:tcBorders>
            <w:tcMar>
              <w:left w:w="0" w:type="dxa"/>
              <w:right w:w="0" w:type="dxa"/>
            </w:tcMar>
          </w:tcPr>
          <w:p w14:paraId="6F716526" w14:textId="77777777" w:rsidR="00391156" w:rsidRPr="006E0B21" w:rsidRDefault="009365EF">
            <w:pPr>
              <w:autoSpaceDE w:val="0"/>
              <w:autoSpaceDN w:val="0"/>
              <w:spacing w:before="1038" w:after="0" w:line="312" w:lineRule="exact"/>
              <w:ind w:left="340" w:right="280"/>
              <w:jc w:val="both"/>
              <w:rPr>
                <w:rFonts w:ascii="標楷體" w:eastAsia="標楷體" w:hAnsi="標楷體"/>
              </w:rPr>
            </w:pPr>
            <w:r w:rsidRPr="006E0B21">
              <w:rPr>
                <w:rFonts w:ascii="標楷體" w:eastAsia="標楷體" w:hAnsi="標楷體"/>
                <w:color w:val="000000"/>
                <w:sz w:val="24"/>
              </w:rPr>
              <w:t xml:space="preserve">切 結 書 </w:t>
            </w:r>
          </w:p>
        </w:tc>
        <w:tc>
          <w:tcPr>
            <w:tcW w:w="9238" w:type="dxa"/>
            <w:gridSpan w:val="29"/>
            <w:tcBorders>
              <w:left w:val="single" w:sz="4" w:space="0" w:color="000000"/>
              <w:bottom w:val="single" w:sz="4" w:space="0" w:color="000000"/>
              <w:right w:val="single" w:sz="4" w:space="0" w:color="000000"/>
            </w:tcBorders>
            <w:tcMar>
              <w:left w:w="0" w:type="dxa"/>
              <w:right w:w="0" w:type="dxa"/>
            </w:tcMar>
          </w:tcPr>
          <w:p w14:paraId="2143040B" w14:textId="77777777" w:rsidR="00865E8A" w:rsidRPr="00865E8A" w:rsidRDefault="00865E8A" w:rsidP="00865E8A">
            <w:pPr>
              <w:spacing w:after="0" w:line="240" w:lineRule="auto"/>
              <w:ind w:left="220" w:hangingChars="100" w:hanging="220"/>
              <w:rPr>
                <w:rFonts w:ascii="標楷體" w:eastAsia="標楷體" w:hAnsi="標楷體"/>
                <w:lang w:eastAsia="zh-TW"/>
              </w:rPr>
            </w:pPr>
            <w:r w:rsidRPr="00865E8A">
              <w:rPr>
                <w:rFonts w:ascii="標楷體" w:eastAsia="標楷體" w:hAnsi="標楷體" w:hint="eastAsia"/>
                <w:lang w:eastAsia="zh-TW"/>
              </w:rPr>
              <w:t>1.本人保證無違反教師法第14條至第16條及第18條至第19條或教育人員任用條例第31條第 1 項除第 7 款以外之其餘各款及第33條之情事者或患有開放性肺結核、法定傳染病等。本人願自動辭去職務，退還貴校聘書。</w:t>
            </w:r>
          </w:p>
          <w:p w14:paraId="22FEDC16" w14:textId="77777777" w:rsidR="00865E8A" w:rsidRPr="00865E8A" w:rsidRDefault="00865E8A" w:rsidP="00865E8A">
            <w:pPr>
              <w:spacing w:after="0" w:line="240" w:lineRule="auto"/>
              <w:ind w:left="220" w:hangingChars="100" w:hanging="220"/>
              <w:rPr>
                <w:rFonts w:ascii="標楷體" w:eastAsia="標楷體" w:hAnsi="標楷體"/>
                <w:lang w:eastAsia="zh-TW"/>
              </w:rPr>
            </w:pPr>
            <w:r w:rsidRPr="00865E8A">
              <w:rPr>
                <w:rFonts w:ascii="標楷體" w:eastAsia="標楷體" w:hAnsi="標楷體"/>
                <w:lang w:eastAsia="zh-TW"/>
              </w:rPr>
              <w:t>2.</w:t>
            </w:r>
            <w:r w:rsidRPr="00865E8A">
              <w:rPr>
                <w:rFonts w:ascii="標楷體" w:eastAsia="標楷體" w:hAnsi="標楷體" w:hint="eastAsia"/>
                <w:lang w:eastAsia="zh-TW"/>
              </w:rPr>
              <w:t>本人經甄選錄取，俟後若無法辦理教師核薪者，應即無條件自到職日起解職。</w:t>
            </w:r>
          </w:p>
          <w:p w14:paraId="264DF36A" w14:textId="77777777" w:rsidR="00865E8A" w:rsidRPr="00865E8A" w:rsidRDefault="00865E8A" w:rsidP="00865E8A">
            <w:pPr>
              <w:spacing w:after="0" w:line="240" w:lineRule="auto"/>
              <w:ind w:left="220" w:hangingChars="100" w:hanging="220"/>
              <w:rPr>
                <w:rFonts w:ascii="標楷體" w:eastAsia="標楷體" w:hAnsi="標楷體"/>
                <w:lang w:eastAsia="zh-TW"/>
              </w:rPr>
            </w:pPr>
            <w:r w:rsidRPr="00865E8A">
              <w:rPr>
                <w:rFonts w:ascii="標楷體" w:eastAsia="標楷體" w:hAnsi="標楷體"/>
                <w:lang w:eastAsia="zh-TW"/>
              </w:rPr>
              <w:t>3.</w:t>
            </w:r>
            <w:r w:rsidRPr="00865E8A">
              <w:rPr>
                <w:rFonts w:ascii="標楷體" w:eastAsia="標楷體" w:hAnsi="標楷體" w:hint="eastAsia"/>
                <w:lang w:eastAsia="zh-TW"/>
              </w:rPr>
              <w:t>本人保證非留職停薪教師，否則無條件放棄錄取聘任資格。</w:t>
            </w:r>
          </w:p>
          <w:p w14:paraId="533970A7" w14:textId="77777777" w:rsidR="00391156" w:rsidRDefault="00865E8A" w:rsidP="00865E8A">
            <w:pPr>
              <w:spacing w:after="0" w:line="240" w:lineRule="auto"/>
              <w:ind w:left="220" w:hangingChars="100" w:hanging="220"/>
              <w:rPr>
                <w:rFonts w:ascii="標楷體" w:eastAsia="標楷體" w:hAnsi="標楷體"/>
                <w:lang w:eastAsia="zh-TW"/>
              </w:rPr>
            </w:pPr>
            <w:r w:rsidRPr="00865E8A">
              <w:rPr>
                <w:rFonts w:ascii="標楷體" w:eastAsia="標楷體" w:hAnsi="標楷體"/>
                <w:lang w:eastAsia="zh-TW"/>
              </w:rPr>
              <w:t>4.</w:t>
            </w:r>
            <w:r w:rsidRPr="00865E8A">
              <w:rPr>
                <w:rFonts w:ascii="標楷體" w:eastAsia="標楷體" w:hAnsi="標楷體" w:hint="eastAsia"/>
                <w:lang w:eastAsia="zh-TW"/>
              </w:rPr>
              <w:t>本人備妥國民身分證、教師證、實習教師證、退伍令、畢業證書、歷任服務機關之服務證明書、核薪通知書或派令，以及表內各項證明文件正本暨影本各乙份，並分別依序排列</w:t>
            </w:r>
            <w:r w:rsidRPr="00865E8A">
              <w:rPr>
                <w:rFonts w:ascii="標楷體" w:eastAsia="標楷體" w:hAnsi="標楷體"/>
                <w:lang w:eastAsia="zh-TW"/>
              </w:rPr>
              <w:t>(</w:t>
            </w:r>
            <w:r w:rsidRPr="00865E8A">
              <w:rPr>
                <w:rFonts w:ascii="標楷體" w:eastAsia="標楷體" w:hAnsi="標楷體" w:hint="eastAsia"/>
                <w:lang w:eastAsia="zh-TW"/>
              </w:rPr>
              <w:t>裝訂</w:t>
            </w:r>
            <w:r w:rsidRPr="00865E8A">
              <w:rPr>
                <w:rFonts w:ascii="標楷體" w:eastAsia="標楷體" w:hAnsi="標楷體"/>
                <w:lang w:eastAsia="zh-TW"/>
              </w:rPr>
              <w:t>)</w:t>
            </w:r>
            <w:r w:rsidRPr="00865E8A">
              <w:rPr>
                <w:rFonts w:ascii="標楷體" w:eastAsia="標楷體" w:hAnsi="標楷體" w:hint="eastAsia"/>
                <w:lang w:eastAsia="zh-TW"/>
              </w:rPr>
              <w:t>完整，正本驗畢後發還。另證件或影印本如有不實者，應負法律責任。</w:t>
            </w:r>
          </w:p>
          <w:p w14:paraId="37F8F570" w14:textId="77777777" w:rsidR="00865E8A" w:rsidRPr="00865E8A" w:rsidRDefault="00865E8A" w:rsidP="00865E8A">
            <w:pPr>
              <w:spacing w:after="0" w:line="240" w:lineRule="auto"/>
              <w:rPr>
                <w:rFonts w:ascii="標楷體" w:eastAsia="標楷體" w:hAnsi="標楷體"/>
                <w:sz w:val="28"/>
                <w:szCs w:val="28"/>
                <w:lang w:eastAsia="zh-TW"/>
              </w:rPr>
            </w:pPr>
            <w:r w:rsidRPr="00865E8A">
              <w:rPr>
                <w:rFonts w:ascii="標楷體" w:eastAsia="標楷體" w:hAnsi="標楷體" w:hint="eastAsia"/>
                <w:sz w:val="28"/>
                <w:szCs w:val="28"/>
                <w:lang w:eastAsia="zh-TW"/>
              </w:rPr>
              <w:t>切結（應考）人簽章：</w:t>
            </w:r>
          </w:p>
          <w:p w14:paraId="63D02F3A" w14:textId="64EC9A02" w:rsidR="00865E8A" w:rsidRPr="006E0B21" w:rsidRDefault="00865E8A" w:rsidP="00865E8A">
            <w:pPr>
              <w:spacing w:after="0" w:line="240" w:lineRule="auto"/>
              <w:jc w:val="distribute"/>
              <w:rPr>
                <w:rFonts w:ascii="標楷體" w:eastAsia="標楷體" w:hAnsi="標楷體"/>
                <w:lang w:eastAsia="zh-TW"/>
              </w:rPr>
            </w:pPr>
            <w:r w:rsidRPr="00865E8A">
              <w:rPr>
                <w:rFonts w:ascii="標楷體" w:eastAsia="標楷體" w:hAnsi="標楷體" w:hint="eastAsia"/>
                <w:lang w:eastAsia="zh-TW"/>
              </w:rPr>
              <w:t>中華民國112年　月　日</w:t>
            </w:r>
          </w:p>
        </w:tc>
      </w:tr>
    </w:tbl>
    <w:p w14:paraId="4C1EA656" w14:textId="77777777" w:rsidR="00391156" w:rsidRPr="006E0B21" w:rsidRDefault="009365EF">
      <w:pPr>
        <w:autoSpaceDE w:val="0"/>
        <w:autoSpaceDN w:val="0"/>
        <w:spacing w:before="56" w:after="0" w:line="266" w:lineRule="exact"/>
        <w:ind w:left="4848" w:right="4848"/>
        <w:jc w:val="right"/>
        <w:rPr>
          <w:rFonts w:ascii="標楷體" w:eastAsia="標楷體" w:hAnsi="標楷體"/>
        </w:rPr>
      </w:pPr>
      <w:r w:rsidRPr="006E0B21">
        <w:rPr>
          <w:rFonts w:ascii="標楷體" w:eastAsia="標楷體" w:hAnsi="標楷體"/>
          <w:color w:val="000000"/>
          <w:sz w:val="20"/>
          <w:lang w:eastAsia="zh-TW"/>
        </w:rPr>
        <w:t xml:space="preserve"> </w:t>
      </w:r>
      <w:r w:rsidRPr="006E0B21">
        <w:rPr>
          <w:rFonts w:ascii="標楷體" w:eastAsia="標楷體" w:hAnsi="標楷體"/>
          <w:color w:val="000000"/>
          <w:sz w:val="20"/>
        </w:rPr>
        <w:t xml:space="preserve">4 </w:t>
      </w:r>
    </w:p>
    <w:p w14:paraId="4EDFFE91" w14:textId="77777777" w:rsidR="00391156" w:rsidRPr="006E0B21" w:rsidRDefault="00391156">
      <w:pPr>
        <w:rPr>
          <w:rFonts w:ascii="標楷體" w:eastAsia="標楷體" w:hAnsi="標楷體"/>
        </w:rPr>
        <w:sectPr w:rsidR="00391156" w:rsidRPr="006E0B21">
          <w:pgSz w:w="11906" w:h="16841"/>
          <w:pgMar w:top="418" w:right="1002" w:bottom="370" w:left="704" w:header="720" w:footer="720" w:gutter="0"/>
          <w:cols w:space="720"/>
          <w:docGrid w:linePitch="360"/>
        </w:sectPr>
      </w:pPr>
    </w:p>
    <w:p w14:paraId="0235EBE7" w14:textId="77777777" w:rsidR="00391156" w:rsidRPr="006E0B21" w:rsidRDefault="00391156">
      <w:pPr>
        <w:autoSpaceDE w:val="0"/>
        <w:autoSpaceDN w:val="0"/>
        <w:spacing w:after="0" w:line="234" w:lineRule="exact"/>
        <w:rPr>
          <w:rFonts w:ascii="標楷體" w:eastAsia="標楷體" w:hAnsi="標楷體"/>
        </w:rPr>
      </w:pPr>
    </w:p>
    <w:tbl>
      <w:tblPr>
        <w:tblW w:w="0" w:type="auto"/>
        <w:tblLayout w:type="fixed"/>
        <w:tblLook w:val="04A0" w:firstRow="1" w:lastRow="0" w:firstColumn="1" w:lastColumn="0" w:noHBand="0" w:noVBand="1"/>
      </w:tblPr>
      <w:tblGrid>
        <w:gridCol w:w="306"/>
        <w:gridCol w:w="9910"/>
      </w:tblGrid>
      <w:tr w:rsidR="00391156" w:rsidRPr="006E0B21" w14:paraId="60BC8926" w14:textId="77777777">
        <w:trPr>
          <w:trHeight w:hRule="exact" w:val="610"/>
        </w:trPr>
        <w:tc>
          <w:tcPr>
            <w:tcW w:w="10216" w:type="dxa"/>
            <w:gridSpan w:val="2"/>
            <w:tcMar>
              <w:left w:w="0" w:type="dxa"/>
              <w:right w:w="0" w:type="dxa"/>
            </w:tcMar>
          </w:tcPr>
          <w:p w14:paraId="69A7AD9F" w14:textId="77777777" w:rsidR="00391156" w:rsidRPr="006E0B21" w:rsidRDefault="009365EF">
            <w:pPr>
              <w:autoSpaceDE w:val="0"/>
              <w:autoSpaceDN w:val="0"/>
              <w:spacing w:before="234" w:after="0" w:line="374" w:lineRule="exact"/>
              <w:rPr>
                <w:rFonts w:ascii="標楷體" w:eastAsia="標楷體" w:hAnsi="標楷體"/>
                <w:lang w:eastAsia="zh-TW"/>
              </w:rPr>
            </w:pPr>
            <w:r w:rsidRPr="006E0B21">
              <w:rPr>
                <w:rFonts w:ascii="標楷體" w:eastAsia="標楷體" w:hAnsi="標楷體"/>
                <w:color w:val="000000"/>
                <w:sz w:val="34"/>
                <w:lang w:eastAsia="zh-TW"/>
              </w:rPr>
              <w:t>【附件二】</w:t>
            </w:r>
            <w:r w:rsidRPr="006E0B21">
              <w:rPr>
                <w:rFonts w:ascii="標楷體" w:eastAsia="標楷體" w:hAnsi="標楷體"/>
                <w:color w:val="000000"/>
                <w:sz w:val="28"/>
                <w:lang w:eastAsia="zh-TW"/>
              </w:rPr>
              <w:t xml:space="preserve"> </w:t>
            </w:r>
          </w:p>
        </w:tc>
      </w:tr>
      <w:tr w:rsidR="00391156" w:rsidRPr="006E0B21" w14:paraId="5A85CFEF" w14:textId="77777777">
        <w:trPr>
          <w:trHeight w:hRule="exact" w:val="1050"/>
        </w:trPr>
        <w:tc>
          <w:tcPr>
            <w:tcW w:w="306" w:type="dxa"/>
            <w:tcMar>
              <w:left w:w="0" w:type="dxa"/>
              <w:right w:w="0" w:type="dxa"/>
            </w:tcMar>
          </w:tcPr>
          <w:p w14:paraId="3BE66639" w14:textId="77777777" w:rsidR="00391156" w:rsidRPr="006E0B21" w:rsidRDefault="009365EF">
            <w:pPr>
              <w:autoSpaceDE w:val="0"/>
              <w:autoSpaceDN w:val="0"/>
              <w:spacing w:before="2" w:after="0" w:line="320" w:lineRule="exact"/>
              <w:rPr>
                <w:rFonts w:ascii="標楷體" w:eastAsia="標楷體" w:hAnsi="標楷體"/>
                <w:lang w:eastAsia="zh-TW"/>
              </w:rPr>
            </w:pPr>
            <w:r w:rsidRPr="006E0B21">
              <w:rPr>
                <w:rFonts w:ascii="標楷體" w:eastAsia="標楷體" w:hAnsi="標楷體"/>
                <w:color w:val="000000"/>
                <w:sz w:val="24"/>
                <w:lang w:eastAsia="zh-TW"/>
              </w:rPr>
              <w:t xml:space="preserve"> </w:t>
            </w:r>
          </w:p>
        </w:tc>
        <w:tc>
          <w:tcPr>
            <w:tcW w:w="9910" w:type="dxa"/>
            <w:tcMar>
              <w:left w:w="0" w:type="dxa"/>
              <w:right w:w="0" w:type="dxa"/>
            </w:tcMar>
          </w:tcPr>
          <w:p w14:paraId="10EC765F" w14:textId="5DCD3A32" w:rsidR="00391156" w:rsidRPr="006E0B21" w:rsidRDefault="009365EF">
            <w:pPr>
              <w:autoSpaceDE w:val="0"/>
              <w:autoSpaceDN w:val="0"/>
              <w:spacing w:before="226" w:after="0" w:line="498" w:lineRule="exact"/>
              <w:jc w:val="center"/>
              <w:rPr>
                <w:rFonts w:ascii="標楷體" w:eastAsia="標楷體" w:hAnsi="標楷體"/>
                <w:lang w:eastAsia="zh-TW"/>
              </w:rPr>
            </w:pPr>
            <w:r w:rsidRPr="006E0B21">
              <w:rPr>
                <w:rFonts w:ascii="標楷體" w:eastAsia="標楷體" w:hAnsi="標楷體"/>
                <w:color w:val="000000"/>
                <w:sz w:val="36"/>
                <w:lang w:eastAsia="zh-TW"/>
              </w:rPr>
              <w:t>桃園市</w:t>
            </w:r>
            <w:r w:rsidR="00D52A8A">
              <w:rPr>
                <w:rFonts w:ascii="標楷體" w:eastAsia="標楷體" w:hAnsi="標楷體" w:hint="eastAsia"/>
                <w:color w:val="000000"/>
                <w:sz w:val="36"/>
                <w:lang w:eastAsia="zh-TW"/>
              </w:rPr>
              <w:t>新屋</w:t>
            </w:r>
            <w:r w:rsidRPr="006E0B21">
              <w:rPr>
                <w:rFonts w:ascii="標楷體" w:eastAsia="標楷體" w:hAnsi="標楷體"/>
                <w:color w:val="000000"/>
                <w:sz w:val="36"/>
                <w:lang w:eastAsia="zh-TW"/>
              </w:rPr>
              <w:t>區</w:t>
            </w:r>
            <w:r w:rsidR="00D52A8A">
              <w:rPr>
                <w:rFonts w:ascii="標楷體" w:eastAsia="標楷體" w:hAnsi="標楷體" w:hint="eastAsia"/>
                <w:color w:val="000000"/>
                <w:sz w:val="36"/>
                <w:lang w:eastAsia="zh-TW"/>
              </w:rPr>
              <w:t>永安</w:t>
            </w:r>
            <w:r w:rsidRPr="006E0B21">
              <w:rPr>
                <w:rFonts w:ascii="標楷體" w:eastAsia="標楷體" w:hAnsi="標楷體"/>
                <w:color w:val="000000"/>
                <w:sz w:val="36"/>
                <w:lang w:eastAsia="zh-TW"/>
              </w:rPr>
              <w:t>國民小學</w:t>
            </w:r>
            <w:r w:rsidRPr="006E0B21">
              <w:rPr>
                <w:rFonts w:ascii="標楷體" w:eastAsia="標楷體" w:hAnsi="標楷體"/>
                <w:b/>
                <w:color w:val="000000"/>
                <w:sz w:val="36"/>
                <w:lang w:eastAsia="zh-TW"/>
              </w:rPr>
              <w:t xml:space="preserve"> 11</w:t>
            </w:r>
            <w:r w:rsidR="00D52A8A">
              <w:rPr>
                <w:rFonts w:ascii="標楷體" w:eastAsia="標楷體" w:hAnsi="標楷體"/>
                <w:b/>
                <w:color w:val="000000"/>
                <w:sz w:val="36"/>
                <w:lang w:eastAsia="zh-TW"/>
              </w:rPr>
              <w:t>2</w:t>
            </w:r>
            <w:r w:rsidRPr="006E0B21">
              <w:rPr>
                <w:rFonts w:ascii="標楷體" w:eastAsia="標楷體" w:hAnsi="標楷體"/>
                <w:color w:val="000000"/>
                <w:sz w:val="36"/>
                <w:lang w:eastAsia="zh-TW"/>
              </w:rPr>
              <w:t xml:space="preserve"> 學年度課後照顧班教師甄選</w:t>
            </w:r>
            <w:r w:rsidRPr="006E0B21">
              <w:rPr>
                <w:rFonts w:ascii="標楷體" w:eastAsia="標楷體" w:hAnsi="標楷體"/>
                <w:b/>
                <w:color w:val="000000"/>
                <w:sz w:val="36"/>
                <w:lang w:eastAsia="zh-TW"/>
              </w:rPr>
              <w:t xml:space="preserve"> </w:t>
            </w:r>
          </w:p>
        </w:tc>
      </w:tr>
    </w:tbl>
    <w:p w14:paraId="5A86F138" w14:textId="77777777" w:rsidR="00391156" w:rsidRPr="006E0B21" w:rsidRDefault="009365EF">
      <w:pPr>
        <w:autoSpaceDE w:val="0"/>
        <w:autoSpaceDN w:val="0"/>
        <w:spacing w:before="324" w:after="0" w:line="554" w:lineRule="exact"/>
        <w:ind w:left="3836" w:right="3836"/>
        <w:jc w:val="right"/>
        <w:rPr>
          <w:rFonts w:ascii="標楷體" w:eastAsia="標楷體" w:hAnsi="標楷體"/>
          <w:lang w:eastAsia="zh-TW"/>
        </w:rPr>
      </w:pPr>
      <w:r w:rsidRPr="006E0B21">
        <w:rPr>
          <w:rFonts w:ascii="標楷體" w:eastAsia="標楷體" w:hAnsi="標楷體"/>
          <w:color w:val="000000"/>
          <w:sz w:val="40"/>
          <w:lang w:eastAsia="zh-TW"/>
        </w:rPr>
        <w:t>委</w:t>
      </w:r>
      <w:r w:rsidRPr="006E0B21">
        <w:rPr>
          <w:rFonts w:ascii="標楷體" w:eastAsia="標楷體" w:hAnsi="標楷體"/>
          <w:b/>
          <w:color w:val="000000"/>
          <w:sz w:val="40"/>
          <w:lang w:eastAsia="zh-TW"/>
        </w:rPr>
        <w:t xml:space="preserve">    </w:t>
      </w:r>
      <w:r w:rsidRPr="006E0B21">
        <w:rPr>
          <w:rFonts w:ascii="標楷體" w:eastAsia="標楷體" w:hAnsi="標楷體"/>
          <w:color w:val="000000"/>
          <w:sz w:val="40"/>
          <w:lang w:eastAsia="zh-TW"/>
        </w:rPr>
        <w:t>託</w:t>
      </w:r>
      <w:r w:rsidRPr="006E0B21">
        <w:rPr>
          <w:rFonts w:ascii="標楷體" w:eastAsia="標楷體" w:hAnsi="標楷體"/>
          <w:b/>
          <w:color w:val="000000"/>
          <w:sz w:val="40"/>
          <w:lang w:eastAsia="zh-TW"/>
        </w:rPr>
        <w:t xml:space="preserve">   </w:t>
      </w:r>
      <w:r w:rsidRPr="006E0B21">
        <w:rPr>
          <w:rFonts w:ascii="標楷體" w:eastAsia="標楷體" w:hAnsi="標楷體"/>
          <w:color w:val="000000"/>
          <w:sz w:val="40"/>
          <w:lang w:eastAsia="zh-TW"/>
        </w:rPr>
        <w:t>書</w:t>
      </w:r>
      <w:r w:rsidRPr="006E0B21">
        <w:rPr>
          <w:rFonts w:ascii="標楷體" w:eastAsia="標楷體" w:hAnsi="標楷體"/>
          <w:b/>
          <w:color w:val="000000"/>
          <w:sz w:val="40"/>
          <w:lang w:eastAsia="zh-TW"/>
        </w:rPr>
        <w:t xml:space="preserve"> </w:t>
      </w:r>
    </w:p>
    <w:p w14:paraId="05E0D2AE" w14:textId="55CE7DEB" w:rsidR="00391156" w:rsidRPr="006E0B21" w:rsidRDefault="009365EF">
      <w:pPr>
        <w:autoSpaceDE w:val="0"/>
        <w:autoSpaceDN w:val="0"/>
        <w:spacing w:before="430" w:after="0" w:line="470" w:lineRule="exact"/>
        <w:ind w:left="-420" w:right="86" w:firstLine="900"/>
        <w:rPr>
          <w:rFonts w:ascii="標楷體" w:eastAsia="標楷體" w:hAnsi="標楷體"/>
          <w:lang w:eastAsia="zh-TW"/>
        </w:rPr>
      </w:pPr>
      <w:r w:rsidRPr="006E0B21">
        <w:rPr>
          <w:rFonts w:ascii="標楷體" w:eastAsia="標楷體" w:hAnsi="標楷體"/>
          <w:color w:val="000000"/>
          <w:sz w:val="36"/>
          <w:lang w:eastAsia="zh-TW"/>
        </w:rPr>
        <w:t xml:space="preserve"> 本人 </w:t>
      </w:r>
      <w:r w:rsidRPr="006E0B21">
        <w:rPr>
          <w:rFonts w:ascii="標楷體" w:eastAsia="標楷體" w:hAnsi="標楷體"/>
          <w:color w:val="000000"/>
          <w:sz w:val="36"/>
          <w:u w:val="single"/>
          <w:lang w:eastAsia="zh-TW"/>
        </w:rPr>
        <w:t xml:space="preserve">            </w:t>
      </w:r>
      <w:r w:rsidRPr="006E0B21">
        <w:rPr>
          <w:rFonts w:ascii="標楷體" w:eastAsia="標楷體" w:hAnsi="標楷體"/>
          <w:color w:val="000000"/>
          <w:sz w:val="36"/>
          <w:lang w:eastAsia="zh-TW"/>
        </w:rPr>
        <w:t>參加桃園市</w:t>
      </w:r>
      <w:r w:rsidR="00D52A8A">
        <w:rPr>
          <w:rFonts w:ascii="標楷體" w:eastAsia="標楷體" w:hAnsi="標楷體" w:hint="eastAsia"/>
          <w:color w:val="000000"/>
          <w:sz w:val="36"/>
          <w:lang w:eastAsia="zh-TW"/>
        </w:rPr>
        <w:t>永安</w:t>
      </w:r>
      <w:r w:rsidRPr="006E0B21">
        <w:rPr>
          <w:rFonts w:ascii="標楷體" w:eastAsia="標楷體" w:hAnsi="標楷體"/>
          <w:color w:val="000000"/>
          <w:sz w:val="36"/>
          <w:lang w:eastAsia="zh-TW"/>
        </w:rPr>
        <w:t>國民小學 11</w:t>
      </w:r>
      <w:r w:rsidR="00D52A8A">
        <w:rPr>
          <w:rFonts w:ascii="標楷體" w:eastAsia="標楷體" w:hAnsi="標楷體"/>
          <w:color w:val="000000"/>
          <w:sz w:val="36"/>
          <w:lang w:eastAsia="zh-TW"/>
        </w:rPr>
        <w:t>2</w:t>
      </w:r>
      <w:r w:rsidRPr="006E0B21">
        <w:rPr>
          <w:rFonts w:ascii="標楷體" w:eastAsia="標楷體" w:hAnsi="標楷體"/>
          <w:color w:val="000000"/>
          <w:sz w:val="36"/>
          <w:lang w:eastAsia="zh-TW"/>
        </w:rPr>
        <w:t xml:space="preserve"> 學年度課後照顧服務教師甄選，因故無法親自報名，茲委託</w:t>
      </w:r>
      <w:r w:rsidRPr="006E0B21">
        <w:rPr>
          <w:rFonts w:ascii="標楷體" w:eastAsia="標楷體" w:hAnsi="標楷體"/>
          <w:color w:val="000000"/>
          <w:sz w:val="36"/>
          <w:u w:val="single"/>
          <w:lang w:eastAsia="zh-TW"/>
        </w:rPr>
        <w:t xml:space="preserve"> </w:t>
      </w:r>
      <w:r w:rsidRPr="006E0B21">
        <w:rPr>
          <w:rFonts w:ascii="標楷體" w:eastAsia="標楷體" w:hAnsi="標楷體"/>
          <w:lang w:eastAsia="zh-TW"/>
        </w:rPr>
        <w:br/>
      </w:r>
      <w:r w:rsidRPr="006E0B21">
        <w:rPr>
          <w:rFonts w:ascii="標楷體" w:eastAsia="標楷體" w:hAnsi="標楷體"/>
          <w:color w:val="000000"/>
          <w:sz w:val="36"/>
          <w:lang w:eastAsia="zh-TW"/>
        </w:rPr>
        <w:t xml:space="preserve">辦理報名手續，並依簡章規定繳驗各項證件無誤，內容如有不實，委託人願負全部責任。 </w:t>
      </w:r>
    </w:p>
    <w:p w14:paraId="1CFF0ED1" w14:textId="77777777" w:rsidR="00391156" w:rsidRPr="006E0B21" w:rsidRDefault="009365EF">
      <w:pPr>
        <w:autoSpaceDE w:val="0"/>
        <w:autoSpaceDN w:val="0"/>
        <w:spacing w:before="544" w:after="0" w:line="360" w:lineRule="exact"/>
        <w:ind w:left="902" w:right="902"/>
        <w:rPr>
          <w:rFonts w:ascii="標楷體" w:eastAsia="標楷體" w:hAnsi="標楷體"/>
          <w:lang w:eastAsia="zh-TW"/>
        </w:rPr>
      </w:pPr>
      <w:r w:rsidRPr="006E0B21">
        <w:rPr>
          <w:rFonts w:ascii="標楷體" w:eastAsia="標楷體" w:hAnsi="標楷體"/>
          <w:color w:val="000000"/>
          <w:sz w:val="36"/>
          <w:lang w:eastAsia="zh-TW"/>
        </w:rPr>
        <w:t xml:space="preserve"> 此致 </w:t>
      </w:r>
    </w:p>
    <w:p w14:paraId="7FE824D7" w14:textId="4C6F3E75" w:rsidR="00391156" w:rsidRPr="006E0B21" w:rsidRDefault="009365EF">
      <w:pPr>
        <w:tabs>
          <w:tab w:val="left" w:pos="180"/>
        </w:tabs>
        <w:autoSpaceDE w:val="0"/>
        <w:autoSpaceDN w:val="0"/>
        <w:spacing w:after="0" w:line="468" w:lineRule="exact"/>
        <w:rPr>
          <w:rFonts w:ascii="標楷體" w:eastAsia="標楷體" w:hAnsi="標楷體"/>
          <w:lang w:eastAsia="zh-TW"/>
        </w:rPr>
      </w:pPr>
      <w:r w:rsidRPr="006E0B21">
        <w:rPr>
          <w:rFonts w:ascii="標楷體" w:eastAsia="標楷體" w:hAnsi="標楷體"/>
          <w:lang w:eastAsia="zh-TW"/>
        </w:rPr>
        <w:tab/>
      </w:r>
      <w:r w:rsidRPr="006E0B21">
        <w:rPr>
          <w:rFonts w:ascii="標楷體" w:eastAsia="標楷體" w:hAnsi="標楷體"/>
          <w:color w:val="000000"/>
          <w:sz w:val="36"/>
          <w:lang w:eastAsia="zh-TW"/>
        </w:rPr>
        <w:t xml:space="preserve"> 桃園市</w:t>
      </w:r>
      <w:r w:rsidR="00D52A8A">
        <w:rPr>
          <w:rFonts w:ascii="標楷體" w:eastAsia="標楷體" w:hAnsi="標楷體" w:hint="eastAsia"/>
          <w:color w:val="000000"/>
          <w:sz w:val="36"/>
          <w:lang w:eastAsia="zh-TW"/>
        </w:rPr>
        <w:t>永安</w:t>
      </w:r>
      <w:r w:rsidRPr="006E0B21">
        <w:rPr>
          <w:rFonts w:ascii="標楷體" w:eastAsia="標楷體" w:hAnsi="標楷體"/>
          <w:color w:val="000000"/>
          <w:sz w:val="36"/>
          <w:lang w:eastAsia="zh-TW"/>
        </w:rPr>
        <w:t xml:space="preserve">國民小學 </w:t>
      </w:r>
      <w:r w:rsidRPr="006E0B21">
        <w:rPr>
          <w:rFonts w:ascii="標楷體" w:eastAsia="標楷體" w:hAnsi="標楷體"/>
          <w:lang w:eastAsia="zh-TW"/>
        </w:rPr>
        <w:br/>
      </w:r>
      <w:r w:rsidRPr="006E0B21">
        <w:rPr>
          <w:rFonts w:ascii="標楷體" w:eastAsia="標楷體" w:hAnsi="標楷體"/>
          <w:color w:val="000000"/>
          <w:sz w:val="36"/>
          <w:lang w:eastAsia="zh-TW"/>
        </w:rPr>
        <w:t xml:space="preserve"> </w:t>
      </w:r>
    </w:p>
    <w:p w14:paraId="07DA3FCC" w14:textId="77777777" w:rsidR="00391156" w:rsidRPr="006E0B21" w:rsidRDefault="009365EF">
      <w:pPr>
        <w:tabs>
          <w:tab w:val="left" w:pos="3422"/>
        </w:tabs>
        <w:autoSpaceDE w:val="0"/>
        <w:autoSpaceDN w:val="0"/>
        <w:spacing w:before="4" w:after="0" w:line="468" w:lineRule="exact"/>
        <w:ind w:left="3242" w:right="3242"/>
        <w:rPr>
          <w:rFonts w:ascii="標楷體" w:eastAsia="標楷體" w:hAnsi="標楷體"/>
          <w:lang w:eastAsia="zh-TW"/>
        </w:rPr>
      </w:pPr>
      <w:r w:rsidRPr="006E0B21">
        <w:rPr>
          <w:rFonts w:ascii="標楷體" w:eastAsia="標楷體" w:hAnsi="標楷體"/>
          <w:lang w:eastAsia="zh-TW"/>
        </w:rPr>
        <w:tab/>
      </w:r>
      <w:r w:rsidRPr="006E0B21">
        <w:rPr>
          <w:rFonts w:ascii="標楷體" w:eastAsia="標楷體" w:hAnsi="標楷體"/>
          <w:color w:val="000000"/>
          <w:sz w:val="36"/>
          <w:lang w:eastAsia="zh-TW"/>
        </w:rPr>
        <w:t xml:space="preserve"> 委託人： </w:t>
      </w:r>
      <w:r w:rsidRPr="006E0B21">
        <w:rPr>
          <w:rFonts w:ascii="標楷體" w:eastAsia="標楷體" w:hAnsi="標楷體"/>
          <w:lang w:eastAsia="zh-TW"/>
        </w:rPr>
        <w:br/>
      </w:r>
      <w:r w:rsidRPr="006E0B21">
        <w:rPr>
          <w:rFonts w:ascii="標楷體" w:eastAsia="標楷體" w:hAnsi="標楷體"/>
          <w:color w:val="000000"/>
          <w:sz w:val="36"/>
          <w:lang w:eastAsia="zh-TW"/>
        </w:rPr>
        <w:t xml:space="preserve"> </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color w:val="000000"/>
          <w:sz w:val="36"/>
          <w:lang w:eastAsia="zh-TW"/>
        </w:rPr>
        <w:t xml:space="preserve"> 身分證字號： </w:t>
      </w:r>
    </w:p>
    <w:p w14:paraId="5ACE39F8" w14:textId="77777777" w:rsidR="00391156" w:rsidRPr="006E0B21" w:rsidRDefault="009365EF">
      <w:pPr>
        <w:tabs>
          <w:tab w:val="left" w:pos="3422"/>
        </w:tabs>
        <w:autoSpaceDE w:val="0"/>
        <w:autoSpaceDN w:val="0"/>
        <w:spacing w:before="468" w:after="0" w:line="468" w:lineRule="exact"/>
        <w:ind w:left="3242" w:right="3242"/>
        <w:rPr>
          <w:rFonts w:ascii="標楷體" w:eastAsia="標楷體" w:hAnsi="標楷體"/>
          <w:lang w:eastAsia="zh-TW"/>
        </w:rPr>
      </w:pPr>
      <w:r w:rsidRPr="006E0B21">
        <w:rPr>
          <w:rFonts w:ascii="標楷體" w:eastAsia="標楷體" w:hAnsi="標楷體"/>
          <w:lang w:eastAsia="zh-TW"/>
        </w:rPr>
        <w:tab/>
      </w:r>
      <w:r w:rsidRPr="006E0B21">
        <w:rPr>
          <w:rFonts w:ascii="標楷體" w:eastAsia="標楷體" w:hAnsi="標楷體"/>
          <w:color w:val="000000"/>
          <w:sz w:val="36"/>
          <w:lang w:eastAsia="zh-TW"/>
        </w:rPr>
        <w:t xml:space="preserve"> 住 址： </w:t>
      </w:r>
      <w:r w:rsidRPr="006E0B21">
        <w:rPr>
          <w:rFonts w:ascii="標楷體" w:eastAsia="標楷體" w:hAnsi="標楷體"/>
          <w:lang w:eastAsia="zh-TW"/>
        </w:rPr>
        <w:br/>
      </w:r>
      <w:r w:rsidRPr="006E0B21">
        <w:rPr>
          <w:rFonts w:ascii="標楷體" w:eastAsia="標楷體" w:hAnsi="標楷體"/>
          <w:color w:val="000000"/>
          <w:sz w:val="36"/>
          <w:lang w:eastAsia="zh-TW"/>
        </w:rPr>
        <w:t xml:space="preserve"> </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color w:val="000000"/>
          <w:sz w:val="36"/>
          <w:lang w:eastAsia="zh-TW"/>
        </w:rPr>
        <w:t xml:space="preserve"> 電 話： </w:t>
      </w:r>
    </w:p>
    <w:p w14:paraId="3492B629" w14:textId="77777777" w:rsidR="00391156" w:rsidRPr="006E0B21" w:rsidRDefault="009365EF">
      <w:pPr>
        <w:tabs>
          <w:tab w:val="left" w:pos="3422"/>
          <w:tab w:val="left" w:pos="3482"/>
        </w:tabs>
        <w:autoSpaceDE w:val="0"/>
        <w:autoSpaceDN w:val="0"/>
        <w:spacing w:before="492" w:after="0" w:line="446" w:lineRule="exact"/>
        <w:ind w:left="3242" w:right="2894"/>
        <w:rPr>
          <w:rFonts w:ascii="標楷體" w:eastAsia="標楷體" w:hAnsi="標楷體"/>
          <w:lang w:eastAsia="zh-TW"/>
        </w:rPr>
      </w:pPr>
      <w:r w:rsidRPr="006E0B21">
        <w:rPr>
          <w:rFonts w:ascii="標楷體" w:eastAsia="標楷體" w:hAnsi="標楷體"/>
          <w:lang w:eastAsia="zh-TW"/>
        </w:rPr>
        <w:tab/>
      </w:r>
      <w:r w:rsidRPr="006E0B21">
        <w:rPr>
          <w:rFonts w:ascii="標楷體" w:eastAsia="標楷體" w:hAnsi="標楷體"/>
          <w:color w:val="000000"/>
          <w:sz w:val="36"/>
          <w:lang w:eastAsia="zh-TW"/>
        </w:rPr>
        <w:t xml:space="preserve"> 受委託人： </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lang w:eastAsia="zh-TW"/>
        </w:rPr>
        <w:tab/>
      </w:r>
      <w:r w:rsidRPr="006E0B21">
        <w:rPr>
          <w:rFonts w:ascii="標楷體" w:eastAsia="標楷體" w:hAnsi="標楷體"/>
          <w:color w:val="000000"/>
          <w:sz w:val="24"/>
          <w:lang w:eastAsia="zh-TW"/>
        </w:rPr>
        <w:t xml:space="preserve"> （委託人及受委託人均應驗身分證） </w:t>
      </w:r>
      <w:r w:rsidRPr="006E0B21">
        <w:rPr>
          <w:rFonts w:ascii="標楷體" w:eastAsia="標楷體" w:hAnsi="標楷體"/>
          <w:lang w:eastAsia="zh-TW"/>
        </w:rPr>
        <w:tab/>
      </w:r>
      <w:r w:rsidRPr="006E0B21">
        <w:rPr>
          <w:rFonts w:ascii="標楷體" w:eastAsia="標楷體" w:hAnsi="標楷體"/>
          <w:color w:val="000000"/>
          <w:sz w:val="36"/>
          <w:lang w:eastAsia="zh-TW"/>
        </w:rPr>
        <w:t xml:space="preserve"> 身分證字號： </w:t>
      </w:r>
      <w:r w:rsidRPr="006E0B21">
        <w:rPr>
          <w:rFonts w:ascii="標楷體" w:eastAsia="標楷體" w:hAnsi="標楷體"/>
          <w:lang w:eastAsia="zh-TW"/>
        </w:rPr>
        <w:br/>
      </w:r>
      <w:r w:rsidRPr="006E0B21">
        <w:rPr>
          <w:rFonts w:ascii="標楷體" w:eastAsia="標楷體" w:hAnsi="標楷體"/>
          <w:color w:val="000000"/>
          <w:sz w:val="36"/>
          <w:lang w:eastAsia="zh-TW"/>
        </w:rPr>
        <w:t xml:space="preserve"> </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color w:val="000000"/>
          <w:sz w:val="36"/>
          <w:lang w:eastAsia="zh-TW"/>
        </w:rPr>
        <w:t xml:space="preserve"> 住 址： </w:t>
      </w:r>
      <w:r w:rsidRPr="006E0B21">
        <w:rPr>
          <w:rFonts w:ascii="標楷體" w:eastAsia="標楷體" w:hAnsi="標楷體"/>
          <w:lang w:eastAsia="zh-TW"/>
        </w:rPr>
        <w:br/>
      </w:r>
      <w:r w:rsidRPr="006E0B21">
        <w:rPr>
          <w:rFonts w:ascii="標楷體" w:eastAsia="標楷體" w:hAnsi="標楷體"/>
          <w:color w:val="000000"/>
          <w:sz w:val="36"/>
          <w:lang w:eastAsia="zh-TW"/>
        </w:rPr>
        <w:t xml:space="preserve"> </w:t>
      </w:r>
      <w:r w:rsidRPr="006E0B21">
        <w:rPr>
          <w:rFonts w:ascii="標楷體" w:eastAsia="標楷體" w:hAnsi="標楷體"/>
          <w:lang w:eastAsia="zh-TW"/>
        </w:rPr>
        <w:br/>
      </w:r>
      <w:r w:rsidRPr="006E0B21">
        <w:rPr>
          <w:rFonts w:ascii="標楷體" w:eastAsia="標楷體" w:hAnsi="標楷體"/>
          <w:lang w:eastAsia="zh-TW"/>
        </w:rPr>
        <w:tab/>
      </w:r>
      <w:r w:rsidRPr="006E0B21">
        <w:rPr>
          <w:rFonts w:ascii="標楷體" w:eastAsia="標楷體" w:hAnsi="標楷體"/>
          <w:color w:val="000000"/>
          <w:sz w:val="36"/>
          <w:lang w:eastAsia="zh-TW"/>
        </w:rPr>
        <w:t xml:space="preserve"> 電 話： </w:t>
      </w:r>
      <w:r w:rsidRPr="006E0B21">
        <w:rPr>
          <w:rFonts w:ascii="標楷體" w:eastAsia="標楷體" w:hAnsi="標楷體"/>
          <w:lang w:eastAsia="zh-TW"/>
        </w:rPr>
        <w:br/>
      </w:r>
      <w:r w:rsidRPr="006E0B21">
        <w:rPr>
          <w:rFonts w:ascii="標楷體" w:eastAsia="標楷體" w:hAnsi="標楷體"/>
          <w:color w:val="000000"/>
          <w:sz w:val="36"/>
          <w:lang w:eastAsia="zh-TW"/>
        </w:rPr>
        <w:t xml:space="preserve"> </w:t>
      </w:r>
    </w:p>
    <w:p w14:paraId="7B631F47" w14:textId="77777777" w:rsidR="00391156" w:rsidRPr="006E0B21" w:rsidRDefault="009365EF">
      <w:pPr>
        <w:autoSpaceDE w:val="0"/>
        <w:autoSpaceDN w:val="0"/>
        <w:spacing w:before="108" w:after="0" w:line="360" w:lineRule="exact"/>
        <w:ind w:left="1458" w:right="1458"/>
        <w:jc w:val="right"/>
        <w:rPr>
          <w:rFonts w:ascii="標楷體" w:eastAsia="標楷體" w:hAnsi="標楷體"/>
        </w:rPr>
      </w:pPr>
      <w:r w:rsidRPr="006E0B21">
        <w:rPr>
          <w:rFonts w:ascii="標楷體" w:eastAsia="標楷體" w:hAnsi="標楷體"/>
          <w:color w:val="000000"/>
          <w:sz w:val="36"/>
        </w:rPr>
        <w:t xml:space="preserve">中  華  民  國        年      月      日 </w:t>
      </w:r>
    </w:p>
    <w:p w14:paraId="24B3E593" w14:textId="77777777" w:rsidR="00391156" w:rsidRPr="006E0B21" w:rsidRDefault="009365EF">
      <w:pPr>
        <w:autoSpaceDE w:val="0"/>
        <w:autoSpaceDN w:val="0"/>
        <w:spacing w:before="638" w:after="0" w:line="266" w:lineRule="exact"/>
        <w:ind w:left="5036" w:right="5036"/>
        <w:rPr>
          <w:rFonts w:ascii="標楷體" w:eastAsia="標楷體" w:hAnsi="標楷體"/>
        </w:rPr>
      </w:pPr>
      <w:r w:rsidRPr="006E0B21">
        <w:rPr>
          <w:rFonts w:ascii="標楷體" w:eastAsia="標楷體" w:hAnsi="標楷體"/>
          <w:color w:val="000000"/>
          <w:sz w:val="20"/>
        </w:rPr>
        <w:t xml:space="preserve"> 5 </w:t>
      </w:r>
    </w:p>
    <w:sectPr w:rsidR="00391156" w:rsidRPr="006E0B21" w:rsidSect="00034616">
      <w:pgSz w:w="11906" w:h="16841"/>
      <w:pgMar w:top="468" w:right="714" w:bottom="370" w:left="73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9B354" w14:textId="77777777" w:rsidR="00916DB4" w:rsidRDefault="00916DB4" w:rsidP="006E0B21">
      <w:pPr>
        <w:spacing w:after="0" w:line="240" w:lineRule="auto"/>
      </w:pPr>
      <w:r>
        <w:separator/>
      </w:r>
    </w:p>
  </w:endnote>
  <w:endnote w:type="continuationSeparator" w:id="0">
    <w:p w14:paraId="21B0B3DF" w14:textId="77777777" w:rsidR="00916DB4" w:rsidRDefault="00916DB4" w:rsidP="006E0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FB193" w14:textId="77777777" w:rsidR="00916DB4" w:rsidRDefault="00916DB4" w:rsidP="006E0B21">
      <w:pPr>
        <w:spacing w:after="0" w:line="240" w:lineRule="auto"/>
      </w:pPr>
      <w:r>
        <w:separator/>
      </w:r>
    </w:p>
  </w:footnote>
  <w:footnote w:type="continuationSeparator" w:id="0">
    <w:p w14:paraId="277F14A3" w14:textId="77777777" w:rsidR="00916DB4" w:rsidRDefault="00916DB4" w:rsidP="006E0B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0349A"/>
    <w:rsid w:val="00034616"/>
    <w:rsid w:val="0006063C"/>
    <w:rsid w:val="0015074B"/>
    <w:rsid w:val="00171AC8"/>
    <w:rsid w:val="0019518B"/>
    <w:rsid w:val="0029639D"/>
    <w:rsid w:val="00326F90"/>
    <w:rsid w:val="00391156"/>
    <w:rsid w:val="00422886"/>
    <w:rsid w:val="00432739"/>
    <w:rsid w:val="00476411"/>
    <w:rsid w:val="00496B22"/>
    <w:rsid w:val="004B7ECE"/>
    <w:rsid w:val="005F09E9"/>
    <w:rsid w:val="006246A2"/>
    <w:rsid w:val="006E0B21"/>
    <w:rsid w:val="0070790D"/>
    <w:rsid w:val="00793D92"/>
    <w:rsid w:val="007C0B05"/>
    <w:rsid w:val="00865E8A"/>
    <w:rsid w:val="00916D5C"/>
    <w:rsid w:val="00916DB4"/>
    <w:rsid w:val="009365EF"/>
    <w:rsid w:val="00946A8F"/>
    <w:rsid w:val="009A56B2"/>
    <w:rsid w:val="009C0935"/>
    <w:rsid w:val="00A6387A"/>
    <w:rsid w:val="00A90DF8"/>
    <w:rsid w:val="00A969A2"/>
    <w:rsid w:val="00AA1D8D"/>
    <w:rsid w:val="00B154C4"/>
    <w:rsid w:val="00B47730"/>
    <w:rsid w:val="00C4723F"/>
    <w:rsid w:val="00C643BA"/>
    <w:rsid w:val="00CB0664"/>
    <w:rsid w:val="00CB3729"/>
    <w:rsid w:val="00CB57CB"/>
    <w:rsid w:val="00CC2310"/>
    <w:rsid w:val="00CC3A4D"/>
    <w:rsid w:val="00D52A8A"/>
    <w:rsid w:val="00DE4B4F"/>
    <w:rsid w:val="00DF0E9C"/>
    <w:rsid w:val="00E57361"/>
    <w:rsid w:val="00F469AB"/>
    <w:rsid w:val="00F76300"/>
    <w:rsid w:val="00FB3FCB"/>
    <w:rsid w:val="00FC5C3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44E865"/>
  <w14:defaultImageDpi w14:val="300"/>
  <w15:docId w15:val="{BC07E47E-EE7F-4B80-87B7-4E9B8ABE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頁首 字元"/>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頁尾 字元"/>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標題 1 字元"/>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標題 2 字元"/>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標題 3 字元"/>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標題 字元"/>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標題 字元"/>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字元"/>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字元"/>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字元"/>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巨集文字 字元"/>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文 字元"/>
    <w:basedOn w:val="a2"/>
    <w:link w:val="af5"/>
    <w:uiPriority w:val="29"/>
    <w:rsid w:val="00FC693F"/>
    <w:rPr>
      <w:i/>
      <w:iCs/>
      <w:color w:val="000000" w:themeColor="text1"/>
    </w:rPr>
  </w:style>
  <w:style w:type="character" w:customStyle="1" w:styleId="40">
    <w:name w:val="標題 4 字元"/>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標題 5 字元"/>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標題 6 字元"/>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標題 7 字元"/>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標題 8 字元"/>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標題 9 字元"/>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afa">
    <w:name w:val="Intense Quote"/>
    <w:basedOn w:val="a1"/>
    <w:next w:val="a1"/>
    <w:link w:val="afb"/>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b">
    <w:name w:val="鮮明引文 字元"/>
    <w:basedOn w:val="a2"/>
    <w:link w:val="afa"/>
    <w:uiPriority w:val="30"/>
    <w:rsid w:val="00FC693F"/>
    <w:rPr>
      <w:b/>
      <w:bCs/>
      <w:i/>
      <w:iCs/>
      <w:color w:val="4F81BD" w:themeColor="accent1"/>
    </w:rPr>
  </w:style>
  <w:style w:type="character" w:styleId="afc">
    <w:name w:val="Subtle Emphasis"/>
    <w:basedOn w:val="a2"/>
    <w:uiPriority w:val="19"/>
    <w:qFormat/>
    <w:rsid w:val="00FC693F"/>
    <w:rPr>
      <w:i/>
      <w:iCs/>
      <w:color w:val="808080" w:themeColor="text1" w:themeTint="7F"/>
    </w:rPr>
  </w:style>
  <w:style w:type="character" w:styleId="afd">
    <w:name w:val="Intense Emphasis"/>
    <w:basedOn w:val="a2"/>
    <w:uiPriority w:val="21"/>
    <w:qFormat/>
    <w:rsid w:val="00FC693F"/>
    <w:rPr>
      <w:b/>
      <w:bCs/>
      <w:i/>
      <w:iCs/>
      <w:color w:val="4F81BD" w:themeColor="accent1"/>
    </w:rPr>
  </w:style>
  <w:style w:type="character" w:styleId="afe">
    <w:name w:val="Subtle Reference"/>
    <w:basedOn w:val="a2"/>
    <w:uiPriority w:val="31"/>
    <w:qFormat/>
    <w:rsid w:val="00FC693F"/>
    <w:rPr>
      <w:smallCaps/>
      <w:color w:val="C0504D" w:themeColor="accent2"/>
      <w:u w:val="single"/>
    </w:rPr>
  </w:style>
  <w:style w:type="character" w:styleId="aff">
    <w:name w:val="Intense Reference"/>
    <w:basedOn w:val="a2"/>
    <w:uiPriority w:val="32"/>
    <w:qFormat/>
    <w:rsid w:val="00FC693F"/>
    <w:rPr>
      <w:b/>
      <w:bCs/>
      <w:smallCaps/>
      <w:color w:val="C0504D" w:themeColor="accent2"/>
      <w:spacing w:val="5"/>
      <w:u w:val="single"/>
    </w:rPr>
  </w:style>
  <w:style w:type="character" w:styleId="aff0">
    <w:name w:val="Book Title"/>
    <w:basedOn w:val="a2"/>
    <w:uiPriority w:val="33"/>
    <w:qFormat/>
    <w:rsid w:val="00FC693F"/>
    <w:rPr>
      <w:b/>
      <w:bCs/>
      <w:smallCaps/>
      <w:spacing w:val="5"/>
    </w:rPr>
  </w:style>
  <w:style w:type="paragraph" w:styleId="aff1">
    <w:name w:val="TOC Heading"/>
    <w:basedOn w:val="1"/>
    <w:next w:val="a1"/>
    <w:uiPriority w:val="39"/>
    <w:semiHidden/>
    <w:unhideWhenUsed/>
    <w:qFormat/>
    <w:rsid w:val="00FC693F"/>
    <w:pPr>
      <w:outlineLvl w:val="9"/>
    </w:pPr>
  </w:style>
  <w:style w:type="table" w:styleId="aff2">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3">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4">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5">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7">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8">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9">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6">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7">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8">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9">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a">
    <w:name w:val="Hyperlink"/>
    <w:basedOn w:val="a2"/>
    <w:uiPriority w:val="99"/>
    <w:unhideWhenUsed/>
    <w:rsid w:val="00FC5C30"/>
    <w:rPr>
      <w:color w:val="0000FF" w:themeColor="hyperlink"/>
      <w:u w:val="single"/>
    </w:rPr>
  </w:style>
  <w:style w:type="character" w:customStyle="1" w:styleId="UnresolvedMention">
    <w:name w:val="Unresolved Mention"/>
    <w:basedOn w:val="a2"/>
    <w:uiPriority w:val="99"/>
    <w:semiHidden/>
    <w:unhideWhenUsed/>
    <w:rsid w:val="00FC5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a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yaes.tyc.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0C2E1-41BD-4B2F-90AE-3C2E5F908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Microsoft 帳戶</cp:lastModifiedBy>
  <cp:revision>2</cp:revision>
  <dcterms:created xsi:type="dcterms:W3CDTF">2023-08-21T01:43:00Z</dcterms:created>
  <dcterms:modified xsi:type="dcterms:W3CDTF">2023-08-21T01:43:00Z</dcterms:modified>
  <cp:category/>
</cp:coreProperties>
</file>